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A82E" w14:textId="17535A98" w:rsidR="007125FD" w:rsidRPr="00816049" w:rsidRDefault="0000000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16049">
        <w:rPr>
          <w:rFonts w:ascii="Arial" w:hAnsi="Arial" w:cs="Arial"/>
          <w:sz w:val="24"/>
          <w:szCs w:val="24"/>
        </w:rPr>
        <w:t>[</w:t>
      </w:r>
      <w:r w:rsidRPr="00816049">
        <w:rPr>
          <w:rFonts w:ascii="Arial" w:hAnsi="Arial" w:cs="Arial"/>
          <w:b/>
          <w:bCs/>
          <w:sz w:val="24"/>
          <w:szCs w:val="24"/>
          <w:u w:val="single"/>
        </w:rPr>
        <w:t>Your Name]</w:t>
      </w:r>
      <w:r w:rsidRPr="00816049">
        <w:rPr>
          <w:rFonts w:ascii="Arial" w:hAnsi="Arial" w:cs="Arial"/>
          <w:b/>
          <w:bCs/>
          <w:sz w:val="24"/>
          <w:szCs w:val="24"/>
          <w:u w:val="single"/>
        </w:rPr>
        <w:br/>
        <w:t>[Your Address]</w:t>
      </w:r>
      <w:r w:rsidRPr="00816049">
        <w:rPr>
          <w:rFonts w:ascii="Arial" w:hAnsi="Arial" w:cs="Arial"/>
          <w:b/>
          <w:bCs/>
          <w:sz w:val="24"/>
          <w:szCs w:val="24"/>
          <w:u w:val="single"/>
        </w:rPr>
        <w:br/>
        <w:t>[Postcode]</w:t>
      </w:r>
      <w:r w:rsidRPr="00816049">
        <w:rPr>
          <w:rFonts w:ascii="Arial" w:hAnsi="Arial" w:cs="Arial"/>
          <w:b/>
          <w:bCs/>
          <w:sz w:val="24"/>
          <w:szCs w:val="24"/>
          <w:u w:val="single"/>
        </w:rPr>
        <w:br/>
        <w:t>[Email Address]</w:t>
      </w:r>
      <w:r w:rsidRPr="00816049">
        <w:rPr>
          <w:rFonts w:ascii="Arial" w:hAnsi="Arial" w:cs="Arial"/>
          <w:b/>
          <w:bCs/>
          <w:sz w:val="24"/>
          <w:szCs w:val="24"/>
          <w:u w:val="single"/>
        </w:rPr>
        <w:br/>
        <w:t>[Phone Number]</w:t>
      </w:r>
    </w:p>
    <w:p w14:paraId="4F51A9ED" w14:textId="77777777" w:rsidR="007125FD" w:rsidRDefault="00000000">
      <w:r w:rsidRPr="00816049">
        <w:rPr>
          <w:rFonts w:ascii="Arial" w:hAnsi="Arial" w:cs="Arial"/>
          <w:sz w:val="24"/>
          <w:szCs w:val="24"/>
        </w:rPr>
        <w:t>[</w:t>
      </w:r>
      <w:r w:rsidRPr="00816049">
        <w:rPr>
          <w:rFonts w:ascii="Arial" w:hAnsi="Arial" w:cs="Arial"/>
          <w:b/>
          <w:bCs/>
          <w:sz w:val="24"/>
          <w:szCs w:val="24"/>
          <w:u w:val="single"/>
        </w:rPr>
        <w:t>Date]</w:t>
      </w:r>
      <w:r w:rsidRPr="007E4C97">
        <w:rPr>
          <w:b/>
          <w:bCs/>
          <w:u w:val="single"/>
        </w:rPr>
        <w:br/>
      </w:r>
    </w:p>
    <w:p w14:paraId="1AF07F51" w14:textId="64DE0804" w:rsidR="00816049" w:rsidRPr="00816049" w:rsidRDefault="00816049">
      <w:pPr>
        <w:rPr>
          <w:rFonts w:ascii="Arial" w:hAnsi="Arial" w:cs="Arial"/>
          <w:sz w:val="28"/>
          <w:szCs w:val="28"/>
        </w:rPr>
      </w:pPr>
      <w:r w:rsidRPr="00816049">
        <w:rPr>
          <w:rFonts w:ascii="Arial" w:hAnsi="Arial" w:cs="Arial"/>
          <w:sz w:val="28"/>
          <w:szCs w:val="28"/>
        </w:rPr>
        <w:t xml:space="preserve">Subject: </w:t>
      </w:r>
      <w:r>
        <w:rPr>
          <w:rFonts w:ascii="Arial" w:hAnsi="Arial" w:cs="Arial"/>
          <w:sz w:val="28"/>
          <w:szCs w:val="28"/>
        </w:rPr>
        <w:t>Breach</w:t>
      </w:r>
      <w:r w:rsidRPr="00816049">
        <w:rPr>
          <w:rFonts w:ascii="Arial" w:hAnsi="Arial" w:cs="Arial"/>
          <w:sz w:val="28"/>
          <w:szCs w:val="28"/>
        </w:rPr>
        <w:t xml:space="preserve"> of my child’s privacy and data protection rights</w:t>
      </w:r>
    </w:p>
    <w:p w14:paraId="53C08859" w14:textId="0B18CA52" w:rsidR="007125FD" w:rsidRPr="00816049" w:rsidRDefault="0000000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16049">
        <w:rPr>
          <w:rFonts w:ascii="Arial" w:hAnsi="Arial" w:cs="Arial"/>
          <w:sz w:val="24"/>
          <w:szCs w:val="24"/>
        </w:rPr>
        <w:t xml:space="preserve">Dear </w:t>
      </w:r>
      <w:r w:rsidRPr="00816049">
        <w:rPr>
          <w:rFonts w:ascii="Arial" w:hAnsi="Arial" w:cs="Arial"/>
          <w:b/>
          <w:bCs/>
          <w:sz w:val="24"/>
          <w:szCs w:val="24"/>
          <w:u w:val="single"/>
        </w:rPr>
        <w:t>[Headteacher’s Name],</w:t>
      </w:r>
      <w:r w:rsidRPr="00816049">
        <w:rPr>
          <w:rFonts w:ascii="Arial" w:hAnsi="Arial" w:cs="Arial"/>
          <w:sz w:val="24"/>
          <w:szCs w:val="24"/>
        </w:rPr>
        <w:br/>
      </w:r>
      <w:r w:rsidRPr="00816049">
        <w:rPr>
          <w:rFonts w:ascii="Arial" w:hAnsi="Arial" w:cs="Arial"/>
          <w:sz w:val="24"/>
          <w:szCs w:val="24"/>
        </w:rPr>
        <w:br/>
      </w:r>
      <w:r w:rsidR="00816049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816049">
        <w:rPr>
          <w:rFonts w:ascii="Arial" w:hAnsi="Arial" w:cs="Arial"/>
          <w:sz w:val="24"/>
          <w:szCs w:val="24"/>
        </w:rPr>
        <w:t xml:space="preserve">I am writing to make a formal complaint </w:t>
      </w:r>
      <w:bookmarkStart w:id="0" w:name="_Int_rfOyPQio"/>
      <w:r w:rsidRPr="00816049">
        <w:rPr>
          <w:rFonts w:ascii="Arial" w:hAnsi="Arial" w:cs="Arial"/>
          <w:sz w:val="24"/>
          <w:szCs w:val="24"/>
        </w:rPr>
        <w:t>regarding</w:t>
      </w:r>
      <w:bookmarkEnd w:id="0"/>
      <w:r w:rsidRPr="00816049">
        <w:rPr>
          <w:rFonts w:ascii="Arial" w:hAnsi="Arial" w:cs="Arial"/>
          <w:sz w:val="24"/>
          <w:szCs w:val="24"/>
        </w:rPr>
        <w:t xml:space="preserve"> a serious breach of my child’s privacy and data protection rights. I have discovered that a photograph of my child, </w:t>
      </w:r>
      <w:r w:rsidRPr="00816049">
        <w:rPr>
          <w:rFonts w:ascii="Arial" w:hAnsi="Arial" w:cs="Arial"/>
          <w:b/>
          <w:bCs/>
          <w:sz w:val="24"/>
          <w:szCs w:val="24"/>
          <w:u w:val="single"/>
        </w:rPr>
        <w:t>[Child’s Full Name],</w:t>
      </w:r>
      <w:r w:rsidRPr="00816049">
        <w:rPr>
          <w:rFonts w:ascii="Arial" w:hAnsi="Arial" w:cs="Arial"/>
          <w:sz w:val="24"/>
          <w:szCs w:val="24"/>
        </w:rPr>
        <w:t xml:space="preserve"> has </w:t>
      </w:r>
      <w:bookmarkStart w:id="1" w:name="_Int_S6k3HYAj"/>
      <w:r w:rsidRPr="00816049">
        <w:rPr>
          <w:rFonts w:ascii="Arial" w:hAnsi="Arial" w:cs="Arial"/>
          <w:sz w:val="24"/>
          <w:szCs w:val="24"/>
        </w:rPr>
        <w:t>been taken</w:t>
      </w:r>
      <w:bookmarkEnd w:id="1"/>
      <w:r w:rsidRPr="00816049">
        <w:rPr>
          <w:rFonts w:ascii="Arial" w:hAnsi="Arial" w:cs="Arial"/>
          <w:sz w:val="24"/>
          <w:szCs w:val="24"/>
        </w:rPr>
        <w:t xml:space="preserve"> and published on the school’s website without my consent or my child’s consent</w:t>
      </w:r>
      <w:bookmarkStart w:id="2" w:name="_Int_GAav6Idn"/>
      <w:r w:rsidRPr="00816049">
        <w:rPr>
          <w:rFonts w:ascii="Arial" w:hAnsi="Arial" w:cs="Arial"/>
          <w:sz w:val="24"/>
          <w:szCs w:val="24"/>
        </w:rPr>
        <w:t>.</w:t>
      </w:r>
      <w:r w:rsidRPr="00816049">
        <w:rPr>
          <w:rFonts w:ascii="Arial" w:hAnsi="Arial" w:cs="Arial"/>
          <w:sz w:val="24"/>
          <w:szCs w:val="24"/>
        </w:rPr>
        <w:br/>
      </w:r>
      <w:r w:rsidRPr="00816049">
        <w:rPr>
          <w:rFonts w:ascii="Arial" w:hAnsi="Arial" w:cs="Arial"/>
          <w:sz w:val="24"/>
          <w:szCs w:val="24"/>
        </w:rPr>
        <w:br/>
      </w:r>
      <w:bookmarkEnd w:id="2"/>
      <w:r w:rsidRPr="00816049">
        <w:rPr>
          <w:rFonts w:ascii="Arial" w:hAnsi="Arial" w:cs="Arial"/>
          <w:sz w:val="24"/>
          <w:szCs w:val="24"/>
        </w:rPr>
        <w:t xml:space="preserve">At no point have I signed or provided permission for my child’s image to </w:t>
      </w:r>
      <w:bookmarkStart w:id="3" w:name="_Int_A18VhXth"/>
      <w:r w:rsidRPr="00816049">
        <w:rPr>
          <w:rFonts w:ascii="Arial" w:hAnsi="Arial" w:cs="Arial"/>
          <w:sz w:val="24"/>
          <w:szCs w:val="24"/>
        </w:rPr>
        <w:t>be captured</w:t>
      </w:r>
      <w:bookmarkEnd w:id="3"/>
      <w:r w:rsidRPr="00816049">
        <w:rPr>
          <w:rFonts w:ascii="Arial" w:hAnsi="Arial" w:cs="Arial"/>
          <w:sz w:val="24"/>
          <w:szCs w:val="24"/>
        </w:rPr>
        <w:t xml:space="preserve"> or publicised by the school. The taking and publishing of this image </w:t>
      </w:r>
      <w:bookmarkStart w:id="4" w:name="_Int_VenOlxtr"/>
      <w:r w:rsidRPr="00816049">
        <w:rPr>
          <w:rFonts w:ascii="Arial" w:hAnsi="Arial" w:cs="Arial"/>
          <w:sz w:val="24"/>
          <w:szCs w:val="24"/>
        </w:rPr>
        <w:t>constitutes</w:t>
      </w:r>
      <w:bookmarkEnd w:id="4"/>
      <w:r w:rsidRPr="00816049">
        <w:rPr>
          <w:rFonts w:ascii="Arial" w:hAnsi="Arial" w:cs="Arial"/>
          <w:sz w:val="24"/>
          <w:szCs w:val="24"/>
        </w:rPr>
        <w:t xml:space="preserve"> a breach of:</w:t>
      </w:r>
      <w:r w:rsidRPr="00816049">
        <w:rPr>
          <w:rFonts w:ascii="Arial" w:hAnsi="Arial" w:cs="Arial"/>
          <w:sz w:val="24"/>
          <w:szCs w:val="24"/>
        </w:rPr>
        <w:br/>
        <w:t>- UK General Data Protection Regulation (UK GDPR) and the Data Protection Act 2018 – personal data includes images of identifiable individuals. Schools must have a lawful basis (such as explicit consent) before processing and publishing such data.</w:t>
      </w:r>
      <w:r w:rsidRPr="00816049">
        <w:rPr>
          <w:rFonts w:ascii="Arial" w:hAnsi="Arial" w:cs="Arial"/>
          <w:sz w:val="24"/>
          <w:szCs w:val="24"/>
        </w:rPr>
        <w:br/>
        <w:t>- The Human Rights Act 1998, Article 8 – Right to respect for private and family life.</w:t>
      </w:r>
      <w:r w:rsidRPr="00816049">
        <w:rPr>
          <w:rFonts w:ascii="Arial" w:hAnsi="Arial" w:cs="Arial"/>
          <w:sz w:val="24"/>
          <w:szCs w:val="24"/>
        </w:rPr>
        <w:br/>
        <w:t>- Keeping Children Safe in Education (KCSIE) statutory guidance – safeguarding responsibilities include protecting children from potential risks associated with online image sharing</w:t>
      </w:r>
      <w:bookmarkStart w:id="5" w:name="_Int_yTBJRk3I"/>
      <w:r w:rsidRPr="00816049">
        <w:rPr>
          <w:rFonts w:ascii="Arial" w:hAnsi="Arial" w:cs="Arial"/>
          <w:sz w:val="24"/>
          <w:szCs w:val="24"/>
        </w:rPr>
        <w:t>.</w:t>
      </w:r>
      <w:r w:rsidRPr="00816049">
        <w:rPr>
          <w:rFonts w:ascii="Arial" w:hAnsi="Arial" w:cs="Arial"/>
          <w:sz w:val="24"/>
          <w:szCs w:val="24"/>
        </w:rPr>
        <w:br/>
      </w:r>
      <w:r w:rsidRPr="00816049">
        <w:rPr>
          <w:rFonts w:ascii="Arial" w:hAnsi="Arial" w:cs="Arial"/>
          <w:sz w:val="24"/>
          <w:szCs w:val="24"/>
        </w:rPr>
        <w:br/>
      </w:r>
      <w:bookmarkEnd w:id="5"/>
      <w:r w:rsidRPr="00816049">
        <w:rPr>
          <w:rFonts w:ascii="Arial" w:hAnsi="Arial" w:cs="Arial"/>
          <w:sz w:val="24"/>
          <w:szCs w:val="24"/>
        </w:rPr>
        <w:t xml:space="preserve">The school, as the data controller, has a legal duty to ensure that no personal data </w:t>
      </w:r>
      <w:bookmarkStart w:id="6" w:name="_Int_1M9cAGxS"/>
      <w:r w:rsidRPr="00816049">
        <w:rPr>
          <w:rFonts w:ascii="Arial" w:hAnsi="Arial" w:cs="Arial"/>
          <w:sz w:val="24"/>
          <w:szCs w:val="24"/>
        </w:rPr>
        <w:t>is processed</w:t>
      </w:r>
      <w:bookmarkEnd w:id="6"/>
      <w:r w:rsidRPr="00816049">
        <w:rPr>
          <w:rFonts w:ascii="Arial" w:hAnsi="Arial" w:cs="Arial"/>
          <w:sz w:val="24"/>
          <w:szCs w:val="24"/>
        </w:rPr>
        <w:t xml:space="preserve"> unlawfully and that any processing is fair, transparent, and consent-based where </w:t>
      </w:r>
      <w:bookmarkStart w:id="7" w:name="_Int_jOMKfNAg"/>
      <w:r w:rsidRPr="00816049">
        <w:rPr>
          <w:rFonts w:ascii="Arial" w:hAnsi="Arial" w:cs="Arial"/>
          <w:sz w:val="24"/>
          <w:szCs w:val="24"/>
        </w:rPr>
        <w:t>required</w:t>
      </w:r>
      <w:bookmarkEnd w:id="7"/>
      <w:r w:rsidR="000B7B94" w:rsidRPr="00816049">
        <w:rPr>
          <w:rFonts w:ascii="Arial" w:hAnsi="Arial" w:cs="Arial"/>
          <w:sz w:val="24"/>
          <w:szCs w:val="24"/>
        </w:rPr>
        <w:t xml:space="preserve">. </w:t>
      </w:r>
      <w:r w:rsidRPr="00816049">
        <w:rPr>
          <w:rFonts w:ascii="Arial" w:hAnsi="Arial" w:cs="Arial"/>
          <w:sz w:val="24"/>
          <w:szCs w:val="24"/>
        </w:rPr>
        <w:t xml:space="preserve">I am therefore demanding the following actions </w:t>
      </w:r>
      <w:bookmarkStart w:id="8" w:name="_Int_UngJzYvy"/>
      <w:r w:rsidRPr="00816049">
        <w:rPr>
          <w:rFonts w:ascii="Arial" w:hAnsi="Arial" w:cs="Arial"/>
          <w:sz w:val="24"/>
          <w:szCs w:val="24"/>
        </w:rPr>
        <w:t>be taken</w:t>
      </w:r>
      <w:bookmarkEnd w:id="8"/>
      <w:r w:rsidRPr="00816049">
        <w:rPr>
          <w:rFonts w:ascii="Arial" w:hAnsi="Arial" w:cs="Arial"/>
          <w:sz w:val="24"/>
          <w:szCs w:val="24"/>
        </w:rPr>
        <w:t xml:space="preserve"> </w:t>
      </w:r>
      <w:bookmarkStart w:id="9" w:name="_Int_l5FcV1KJ"/>
      <w:r w:rsidRPr="00816049">
        <w:rPr>
          <w:rFonts w:ascii="Arial" w:hAnsi="Arial" w:cs="Arial"/>
          <w:sz w:val="24"/>
          <w:szCs w:val="24"/>
        </w:rPr>
        <w:t>immediately</w:t>
      </w:r>
      <w:bookmarkEnd w:id="9"/>
      <w:r w:rsidRPr="00816049">
        <w:rPr>
          <w:rFonts w:ascii="Arial" w:hAnsi="Arial" w:cs="Arial"/>
          <w:sz w:val="24"/>
          <w:szCs w:val="24"/>
        </w:rPr>
        <w:t>:</w:t>
      </w:r>
      <w:r w:rsidRPr="00816049">
        <w:rPr>
          <w:rFonts w:ascii="Arial" w:hAnsi="Arial" w:cs="Arial"/>
          <w:sz w:val="24"/>
          <w:szCs w:val="24"/>
        </w:rPr>
        <w:br/>
        <w:t>1. Immediate removal of the photograph from the school’s website and any other online or printed platforms managed by the school.</w:t>
      </w:r>
      <w:r w:rsidRPr="00816049">
        <w:rPr>
          <w:rFonts w:ascii="Arial" w:hAnsi="Arial" w:cs="Arial"/>
          <w:sz w:val="24"/>
          <w:szCs w:val="24"/>
        </w:rPr>
        <w:br/>
        <w:t xml:space="preserve">2. Confirmation in writing that the image has been permanently </w:t>
      </w:r>
      <w:bookmarkStart w:id="10" w:name="_Int_kkzk0Kss"/>
      <w:r w:rsidRPr="00816049">
        <w:rPr>
          <w:rFonts w:ascii="Arial" w:hAnsi="Arial" w:cs="Arial"/>
          <w:sz w:val="24"/>
          <w:szCs w:val="24"/>
        </w:rPr>
        <w:t>deleted</w:t>
      </w:r>
      <w:bookmarkEnd w:id="10"/>
      <w:r w:rsidRPr="00816049">
        <w:rPr>
          <w:rFonts w:ascii="Arial" w:hAnsi="Arial" w:cs="Arial"/>
          <w:sz w:val="24"/>
          <w:szCs w:val="24"/>
        </w:rPr>
        <w:t xml:space="preserve"> from all systems and will not </w:t>
      </w:r>
      <w:bookmarkStart w:id="11" w:name="_Int_5dkxufKI"/>
      <w:r w:rsidRPr="00816049">
        <w:rPr>
          <w:rFonts w:ascii="Arial" w:hAnsi="Arial" w:cs="Arial"/>
          <w:sz w:val="24"/>
          <w:szCs w:val="24"/>
        </w:rPr>
        <w:t>be used</w:t>
      </w:r>
      <w:bookmarkEnd w:id="11"/>
      <w:r w:rsidRPr="00816049">
        <w:rPr>
          <w:rFonts w:ascii="Arial" w:hAnsi="Arial" w:cs="Arial"/>
          <w:sz w:val="24"/>
          <w:szCs w:val="24"/>
        </w:rPr>
        <w:t xml:space="preserve"> in future.</w:t>
      </w:r>
      <w:r w:rsidRPr="00816049">
        <w:rPr>
          <w:rFonts w:ascii="Arial" w:hAnsi="Arial" w:cs="Arial"/>
          <w:sz w:val="24"/>
          <w:szCs w:val="24"/>
        </w:rPr>
        <w:br/>
        <w:t>3. A full investigation into how this incident occurred, including:</w:t>
      </w:r>
      <w:r w:rsidRPr="00816049">
        <w:rPr>
          <w:rFonts w:ascii="Arial" w:hAnsi="Arial" w:cs="Arial"/>
          <w:sz w:val="24"/>
          <w:szCs w:val="24"/>
        </w:rPr>
        <w:br/>
        <w:t xml:space="preserve">   - Why my explicit consent was not sought</w:t>
      </w:r>
      <w:bookmarkStart w:id="12" w:name="_Int_PeyhjbL9"/>
      <w:r w:rsidRPr="00816049">
        <w:rPr>
          <w:rFonts w:ascii="Arial" w:hAnsi="Arial" w:cs="Arial"/>
          <w:sz w:val="24"/>
          <w:szCs w:val="24"/>
        </w:rPr>
        <w:t>.</w:t>
      </w:r>
      <w:r w:rsidRPr="00816049">
        <w:rPr>
          <w:rFonts w:ascii="Arial" w:hAnsi="Arial" w:cs="Arial"/>
          <w:sz w:val="24"/>
          <w:szCs w:val="24"/>
        </w:rPr>
        <w:br/>
      </w:r>
      <w:r w:rsidRPr="00816049">
        <w:rPr>
          <w:rFonts w:ascii="Arial" w:hAnsi="Arial" w:cs="Arial"/>
          <w:sz w:val="24"/>
          <w:szCs w:val="24"/>
        </w:rPr>
        <w:lastRenderedPageBreak/>
        <w:t xml:space="preserve"> </w:t>
      </w:r>
      <w:bookmarkEnd w:id="12"/>
      <w:r w:rsidRPr="00816049">
        <w:rPr>
          <w:rFonts w:ascii="Arial" w:hAnsi="Arial" w:cs="Arial"/>
          <w:sz w:val="24"/>
          <w:szCs w:val="24"/>
        </w:rPr>
        <w:t xml:space="preserve">  - Who authorised the publication of the image</w:t>
      </w:r>
      <w:bookmarkStart w:id="13" w:name="_Int_OD0oRRCq"/>
      <w:r w:rsidRPr="00816049">
        <w:rPr>
          <w:rFonts w:ascii="Arial" w:hAnsi="Arial" w:cs="Arial"/>
          <w:sz w:val="24"/>
          <w:szCs w:val="24"/>
        </w:rPr>
        <w:t>.</w:t>
      </w:r>
      <w:r w:rsidRPr="00816049">
        <w:rPr>
          <w:rFonts w:ascii="Arial" w:hAnsi="Arial" w:cs="Arial"/>
          <w:sz w:val="24"/>
          <w:szCs w:val="24"/>
        </w:rPr>
        <w:br/>
        <w:t xml:space="preserve"> </w:t>
      </w:r>
      <w:bookmarkEnd w:id="13"/>
      <w:r w:rsidRPr="00816049">
        <w:rPr>
          <w:rFonts w:ascii="Arial" w:hAnsi="Arial" w:cs="Arial"/>
          <w:sz w:val="24"/>
          <w:szCs w:val="24"/>
        </w:rPr>
        <w:t xml:space="preserve">  - What policies and safeguarding measures failed in this instance.</w:t>
      </w:r>
      <w:r w:rsidRPr="00816049">
        <w:rPr>
          <w:rFonts w:ascii="Arial" w:hAnsi="Arial" w:cs="Arial"/>
          <w:sz w:val="24"/>
          <w:szCs w:val="24"/>
        </w:rPr>
        <w:br/>
        <w:t>4. A written explanation of the steps the school will take to prevent such breaches from occurring in future</w:t>
      </w:r>
      <w:bookmarkStart w:id="14" w:name="_Int_t5la9sK0"/>
      <w:r w:rsidRPr="00816049">
        <w:rPr>
          <w:rFonts w:ascii="Arial" w:hAnsi="Arial" w:cs="Arial"/>
          <w:sz w:val="24"/>
          <w:szCs w:val="24"/>
        </w:rPr>
        <w:t>.</w:t>
      </w:r>
      <w:r w:rsidRPr="00816049">
        <w:rPr>
          <w:rFonts w:ascii="Arial" w:hAnsi="Arial" w:cs="Arial"/>
          <w:sz w:val="24"/>
          <w:szCs w:val="24"/>
        </w:rPr>
        <w:br/>
      </w:r>
      <w:r w:rsidRPr="00816049">
        <w:rPr>
          <w:rFonts w:ascii="Arial" w:hAnsi="Arial" w:cs="Arial"/>
          <w:sz w:val="24"/>
          <w:szCs w:val="24"/>
        </w:rPr>
        <w:br/>
      </w:r>
      <w:bookmarkEnd w:id="14"/>
      <w:r w:rsidRPr="00816049">
        <w:rPr>
          <w:rFonts w:ascii="Arial" w:hAnsi="Arial" w:cs="Arial"/>
          <w:sz w:val="24"/>
          <w:szCs w:val="24"/>
        </w:rPr>
        <w:t xml:space="preserve">Please treat this matter with the urgency and seriousness it </w:t>
      </w:r>
      <w:bookmarkStart w:id="15" w:name="_Int_7hl26Iul"/>
      <w:r w:rsidRPr="00816049">
        <w:rPr>
          <w:rFonts w:ascii="Arial" w:hAnsi="Arial" w:cs="Arial"/>
          <w:sz w:val="24"/>
          <w:szCs w:val="24"/>
        </w:rPr>
        <w:t>warrants</w:t>
      </w:r>
      <w:bookmarkEnd w:id="15"/>
      <w:r w:rsidRPr="00816049">
        <w:rPr>
          <w:rFonts w:ascii="Arial" w:hAnsi="Arial" w:cs="Arial"/>
          <w:sz w:val="24"/>
          <w:szCs w:val="24"/>
        </w:rPr>
        <w:t>. If I do not receive a satisfactory written response within five working days, I will escalate this complaint to the school’s Governing Body, the Local Authority (or Academy Trust), and the Information Commissioner’s Office (ICO)</w:t>
      </w:r>
      <w:bookmarkStart w:id="16" w:name="_Int_Gi9GD3xf"/>
      <w:r w:rsidRPr="00816049">
        <w:rPr>
          <w:rFonts w:ascii="Arial" w:hAnsi="Arial" w:cs="Arial"/>
          <w:sz w:val="24"/>
          <w:szCs w:val="24"/>
        </w:rPr>
        <w:t>.</w:t>
      </w:r>
      <w:r w:rsidRPr="00816049">
        <w:rPr>
          <w:rFonts w:ascii="Arial" w:hAnsi="Arial" w:cs="Arial"/>
          <w:sz w:val="24"/>
          <w:szCs w:val="24"/>
        </w:rPr>
        <w:br/>
      </w:r>
      <w:r w:rsidRPr="00816049">
        <w:rPr>
          <w:rFonts w:ascii="Arial" w:hAnsi="Arial" w:cs="Arial"/>
          <w:sz w:val="24"/>
          <w:szCs w:val="24"/>
        </w:rPr>
        <w:br/>
      </w:r>
      <w:bookmarkEnd w:id="16"/>
      <w:r w:rsidRPr="00816049">
        <w:rPr>
          <w:rFonts w:ascii="Arial" w:hAnsi="Arial" w:cs="Arial"/>
          <w:sz w:val="24"/>
          <w:szCs w:val="24"/>
        </w:rPr>
        <w:t xml:space="preserve">I expect written confirmation from you once the photograph has </w:t>
      </w:r>
      <w:bookmarkStart w:id="17" w:name="_Int_tePoTEq2"/>
      <w:r w:rsidRPr="00816049">
        <w:rPr>
          <w:rFonts w:ascii="Arial" w:hAnsi="Arial" w:cs="Arial"/>
          <w:sz w:val="24"/>
          <w:szCs w:val="24"/>
        </w:rPr>
        <w:t>been removed</w:t>
      </w:r>
      <w:bookmarkEnd w:id="17"/>
      <w:r w:rsidRPr="00816049">
        <w:rPr>
          <w:rFonts w:ascii="Arial" w:hAnsi="Arial" w:cs="Arial"/>
          <w:sz w:val="24"/>
          <w:szCs w:val="24"/>
        </w:rPr>
        <w:t xml:space="preserve"> and the investigation has commenced</w:t>
      </w:r>
      <w:bookmarkStart w:id="18" w:name="_Int_IEDCfpb2"/>
      <w:r w:rsidRPr="00816049">
        <w:rPr>
          <w:rFonts w:ascii="Arial" w:hAnsi="Arial" w:cs="Arial"/>
          <w:sz w:val="24"/>
          <w:szCs w:val="24"/>
        </w:rPr>
        <w:t>.</w:t>
      </w:r>
      <w:r w:rsidRPr="00816049">
        <w:rPr>
          <w:rFonts w:ascii="Arial" w:hAnsi="Arial" w:cs="Arial"/>
          <w:sz w:val="24"/>
          <w:szCs w:val="24"/>
        </w:rPr>
        <w:br/>
      </w:r>
      <w:r w:rsidRPr="00816049">
        <w:rPr>
          <w:rFonts w:ascii="Arial" w:hAnsi="Arial" w:cs="Arial"/>
          <w:sz w:val="24"/>
          <w:szCs w:val="24"/>
        </w:rPr>
        <w:br/>
      </w:r>
      <w:bookmarkEnd w:id="18"/>
      <w:r w:rsidRPr="00816049">
        <w:rPr>
          <w:rFonts w:ascii="Arial" w:hAnsi="Arial" w:cs="Arial"/>
          <w:sz w:val="24"/>
          <w:szCs w:val="24"/>
        </w:rPr>
        <w:t xml:space="preserve">Yours </w:t>
      </w:r>
      <w:bookmarkStart w:id="19" w:name="_Int_AO7czvj3"/>
      <w:r w:rsidRPr="00816049">
        <w:rPr>
          <w:rFonts w:ascii="Arial" w:hAnsi="Arial" w:cs="Arial"/>
          <w:sz w:val="24"/>
          <w:szCs w:val="24"/>
        </w:rPr>
        <w:t>sincerely,</w:t>
      </w:r>
      <w:r w:rsidRPr="00816049">
        <w:rPr>
          <w:rFonts w:ascii="Arial" w:hAnsi="Arial" w:cs="Arial"/>
          <w:sz w:val="24"/>
          <w:szCs w:val="24"/>
        </w:rPr>
        <w:br/>
      </w:r>
      <w:r w:rsidRPr="00816049">
        <w:rPr>
          <w:rFonts w:ascii="Arial" w:hAnsi="Arial" w:cs="Arial"/>
          <w:sz w:val="24"/>
          <w:szCs w:val="24"/>
        </w:rPr>
        <w:br/>
        <w:t>[</w:t>
      </w:r>
      <w:bookmarkEnd w:id="19"/>
      <w:r w:rsidRPr="00816049">
        <w:rPr>
          <w:rFonts w:ascii="Arial" w:hAnsi="Arial" w:cs="Arial"/>
          <w:b/>
          <w:bCs/>
          <w:sz w:val="24"/>
          <w:szCs w:val="24"/>
          <w:u w:val="single"/>
        </w:rPr>
        <w:t>Your Signature]</w:t>
      </w:r>
      <w:r w:rsidRPr="00816049">
        <w:rPr>
          <w:rFonts w:ascii="Arial" w:hAnsi="Arial" w:cs="Arial"/>
          <w:b/>
          <w:bCs/>
          <w:sz w:val="24"/>
          <w:szCs w:val="24"/>
          <w:u w:val="single"/>
        </w:rPr>
        <w:br/>
        <w:t>[Your Name]</w:t>
      </w:r>
    </w:p>
    <w:sectPr w:rsidR="007125FD" w:rsidRPr="008160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fOyPQio" int2:invalidationBookmarkName="" int2:hashCode="43K/JlIt1QZTyM" int2:id="vqJIltcS">
      <int2:state int2:value="Rejected" int2:type="style"/>
    </int2:bookmark>
    <int2:bookmark int2:bookmarkName="_Int_S6k3HYAj" int2:invalidationBookmarkName="" int2:hashCode="J4ZeBocFqbsI7x" int2:id="N039sGGZ">
      <int2:state int2:value="Rejected" int2:type="style"/>
    </int2:bookmark>
    <int2:bookmark int2:bookmarkName="_Int_A18VhXth" int2:invalidationBookmarkName="" int2:hashCode="3R1Ri8TICCFxww" int2:id="sKTgdo5j">
      <int2:state int2:value="Rejected" int2:type="style"/>
    </int2:bookmark>
    <int2:bookmark int2:bookmarkName="_Int_VenOlxtr" int2:invalidationBookmarkName="" int2:hashCode="drrN2KpXYPSe7B" int2:id="5Q8Vf4dD">
      <int2:state int2:value="Rejected" int2:type="style"/>
    </int2:bookmark>
    <int2:bookmark int2:bookmarkName="_Int_GAav6Idn" int2:invalidationBookmarkName="" int2:hashCode="TiXcGaTKixqbeE" int2:id="ueLDEti3">
      <int2:state int2:value="Rejected" int2:type="style"/>
    </int2:bookmark>
    <int2:bookmark int2:bookmarkName="_Int_1M9cAGxS" int2:invalidationBookmarkName="" int2:hashCode="O5ILVmuqGcBjWS" int2:id="pQMqnU6e">
      <int2:state int2:value="Rejected" int2:type="style"/>
    </int2:bookmark>
    <int2:bookmark int2:bookmarkName="_Int_jOMKfNAg" int2:invalidationBookmarkName="" int2:hashCode="GnfUFiJMu+d6Q5" int2:id="gMtQhwHO">
      <int2:state int2:value="Rejected" int2:type="style"/>
    </int2:bookmark>
    <int2:bookmark int2:bookmarkName="_Int_l5FcV1KJ" int2:invalidationBookmarkName="" int2:hashCode="PnzlC+gY9xrDTS" int2:id="cOcZwmHh">
      <int2:state int2:value="Rejected" int2:type="style"/>
    </int2:bookmark>
    <int2:bookmark int2:bookmarkName="_Int_UngJzYvy" int2:invalidationBookmarkName="" int2:hashCode="zi51/cNcosd+Qk" int2:id="si1mmrtW">
      <int2:state int2:value="Rejected" int2:type="style"/>
    </int2:bookmark>
    <int2:bookmark int2:bookmarkName="_Int_5dkxufKI" int2:invalidationBookmarkName="" int2:hashCode="2uW32/K8uBDHiu" int2:id="74QD2aNd">
      <int2:state int2:value="Rejected" int2:type="style"/>
    </int2:bookmark>
    <int2:bookmark int2:bookmarkName="_Int_kkzk0Kss" int2:invalidationBookmarkName="" int2:hashCode="tjn1zHGYMUWMg5" int2:id="10T8L3p6">
      <int2:state int2:value="Rejected" int2:type="style"/>
    </int2:bookmark>
    <int2:bookmark int2:bookmarkName="_Int_PeyhjbL9" int2:invalidationBookmarkName="" int2:hashCode="845Dd6FX5cvrZP" int2:id="OAJ9u8HE">
      <int2:state int2:value="Rejected" int2:type="style"/>
    </int2:bookmark>
    <int2:bookmark int2:bookmarkName="_Int_OD0oRRCq" int2:invalidationBookmarkName="" int2:hashCode="845Dd6FX5cvrZP" int2:id="1IiOCu7r">
      <int2:state int2:value="Rejected" int2:type="style"/>
    </int2:bookmark>
    <int2:bookmark int2:bookmarkName="_Int_t5la9sK0" int2:invalidationBookmarkName="" int2:hashCode="TiXcGaTKixqbeE" int2:id="vWVZYBuw">
      <int2:state int2:value="Rejected" int2:type="style"/>
    </int2:bookmark>
    <int2:bookmark int2:bookmarkName="_Int_Gi9GD3xf" int2:invalidationBookmarkName="" int2:hashCode="TiXcGaTKixqbeE" int2:id="cecgkmvc">
      <int2:state int2:value="Rejected" int2:type="style"/>
    </int2:bookmark>
    <int2:bookmark int2:bookmarkName="_Int_7hl26Iul" int2:invalidationBookmarkName="" int2:hashCode="DvMb61HaFHHgYO" int2:id="xBUFTeU1">
      <int2:state int2:value="Rejected" int2:type="style"/>
    </int2:bookmark>
    <int2:bookmark int2:bookmarkName="_Int_IEDCfpb2" int2:invalidationBookmarkName="" int2:hashCode="TiXcGaTKixqbeE" int2:id="liWb2L0N">
      <int2:state int2:value="Rejected" int2:type="style"/>
    </int2:bookmark>
    <int2:bookmark int2:bookmarkName="_Int_AO7czvj3" int2:invalidationBookmarkName="" int2:hashCode="tDRl2nvo9e1ErY" int2:id="FkPOdf5w">
      <int2:state int2:value="Rejected" int2:type="gram"/>
    </int2:bookmark>
    <int2:bookmark int2:bookmarkName="_Int_tePoTEq2" int2:invalidationBookmarkName="" int2:hashCode="mKFeJDFctplcwt" int2:id="LK51HvuV">
      <int2:state int2:value="Rejected" int2:type="style"/>
    </int2:bookmark>
    <int2:bookmark int2:bookmarkName="_Int_yTBJRk3I" int2:invalidationBookmarkName="" int2:hashCode="TiXcGaTKixqbeE" int2:id="Qv1iInCD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7013110">
    <w:abstractNumId w:val="8"/>
  </w:num>
  <w:num w:numId="2" w16cid:durableId="19360575">
    <w:abstractNumId w:val="6"/>
  </w:num>
  <w:num w:numId="3" w16cid:durableId="482503653">
    <w:abstractNumId w:val="5"/>
  </w:num>
  <w:num w:numId="4" w16cid:durableId="2027245404">
    <w:abstractNumId w:val="4"/>
  </w:num>
  <w:num w:numId="5" w16cid:durableId="828911902">
    <w:abstractNumId w:val="7"/>
  </w:num>
  <w:num w:numId="6" w16cid:durableId="1741976041">
    <w:abstractNumId w:val="3"/>
  </w:num>
  <w:num w:numId="7" w16cid:durableId="409078332">
    <w:abstractNumId w:val="2"/>
  </w:num>
  <w:num w:numId="8" w16cid:durableId="1070233459">
    <w:abstractNumId w:val="1"/>
  </w:num>
  <w:num w:numId="9" w16cid:durableId="157496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B94"/>
    <w:rsid w:val="0015074B"/>
    <w:rsid w:val="00263C3B"/>
    <w:rsid w:val="0029639D"/>
    <w:rsid w:val="00326F90"/>
    <w:rsid w:val="007125FD"/>
    <w:rsid w:val="007957E8"/>
    <w:rsid w:val="007E4C97"/>
    <w:rsid w:val="007E6E7E"/>
    <w:rsid w:val="00816049"/>
    <w:rsid w:val="00A11260"/>
    <w:rsid w:val="00AA1D8D"/>
    <w:rsid w:val="00B47730"/>
    <w:rsid w:val="00CB0664"/>
    <w:rsid w:val="00ED0C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6C4103"/>
  <w14:defaultImageDpi w14:val="300"/>
  <w15:docId w15:val="{DE9F9DFD-FEEF-C643-83A3-8509FB2E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2121</Characters>
  <Application>Microsoft Office Word</Application>
  <DocSecurity>0</DocSecurity>
  <Lines>53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 Foad (Student)</cp:lastModifiedBy>
  <cp:revision>7</cp:revision>
  <dcterms:created xsi:type="dcterms:W3CDTF">2013-12-23T23:15:00Z</dcterms:created>
  <dcterms:modified xsi:type="dcterms:W3CDTF">2025-08-17T16:42:00Z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afd96fb1-fe70-47db-b244-8a9343e43428</vt:lpwstr>
  </property>
</Properties>
</file>