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D8E7" w14:textId="7BA71E36" w:rsidR="0038157F" w:rsidRPr="00374B37" w:rsidRDefault="00C766AD" w:rsidP="0038157F">
      <w:pPr>
        <w:rPr>
          <w:rFonts w:ascii="Arial" w:hAnsi="Arial" w:cs="Arial"/>
          <w:b/>
          <w:bCs/>
          <w:szCs w:val="24"/>
          <w:u w:val="single"/>
        </w:rPr>
      </w:pPr>
      <w:r w:rsidRPr="00374B37">
        <w:rPr>
          <w:rFonts w:ascii="Arial" w:hAnsi="Arial" w:cs="Arial"/>
          <w:b/>
          <w:bCs/>
          <w:szCs w:val="24"/>
        </w:rPr>
        <w:t>Your name</w:t>
      </w:r>
      <w:r w:rsidR="00666A8E" w:rsidRPr="00374B37">
        <w:rPr>
          <w:rFonts w:ascii="Arial" w:hAnsi="Arial" w:cs="Arial"/>
          <w:b/>
          <w:bCs/>
          <w:szCs w:val="24"/>
        </w:rPr>
        <w:t xml:space="preserve"> </w:t>
      </w:r>
      <w:r w:rsidR="00666A8E" w:rsidRPr="00374B37">
        <w:rPr>
          <w:rFonts w:ascii="Arial" w:hAnsi="Arial" w:cs="Arial"/>
          <w:b/>
          <w:bCs/>
          <w:szCs w:val="24"/>
          <w:u w:val="single"/>
        </w:rPr>
        <w:t>(…….)</w:t>
      </w:r>
    </w:p>
    <w:p w14:paraId="7A32D954" w14:textId="483629A2" w:rsidR="00C766AD" w:rsidRPr="00374B37" w:rsidRDefault="00C766AD" w:rsidP="0038157F">
      <w:pPr>
        <w:rPr>
          <w:rFonts w:ascii="Arial" w:hAnsi="Arial" w:cs="Arial"/>
          <w:b/>
          <w:bCs/>
          <w:szCs w:val="24"/>
        </w:rPr>
      </w:pPr>
      <w:r w:rsidRPr="00374B37">
        <w:rPr>
          <w:rFonts w:ascii="Arial" w:hAnsi="Arial" w:cs="Arial"/>
          <w:b/>
          <w:bCs/>
          <w:szCs w:val="24"/>
        </w:rPr>
        <w:t>Your address</w:t>
      </w:r>
      <w:r w:rsidR="00666A8E" w:rsidRPr="00374B37">
        <w:rPr>
          <w:rFonts w:ascii="Arial" w:hAnsi="Arial" w:cs="Arial"/>
          <w:b/>
          <w:bCs/>
          <w:szCs w:val="24"/>
        </w:rPr>
        <w:t xml:space="preserve"> </w:t>
      </w:r>
      <w:r w:rsidR="00666A8E" w:rsidRPr="00374B37">
        <w:rPr>
          <w:rFonts w:ascii="Arial" w:hAnsi="Arial" w:cs="Arial"/>
          <w:b/>
          <w:bCs/>
          <w:szCs w:val="24"/>
          <w:u w:val="single"/>
        </w:rPr>
        <w:t>(</w:t>
      </w:r>
      <w:bookmarkStart w:id="0" w:name="_Int_vls3gOHs"/>
      <w:proofErr w:type="gramStart"/>
      <w:r w:rsidR="00666A8E" w:rsidRPr="00374B37">
        <w:rPr>
          <w:rFonts w:ascii="Arial" w:hAnsi="Arial" w:cs="Arial"/>
          <w:b/>
          <w:bCs/>
          <w:szCs w:val="24"/>
          <w:u w:val="single"/>
        </w:rPr>
        <w:t>…..</w:t>
      </w:r>
      <w:bookmarkEnd w:id="0"/>
      <w:proofErr w:type="gramEnd"/>
      <w:r w:rsidR="00666A8E" w:rsidRPr="00374B37">
        <w:rPr>
          <w:rFonts w:ascii="Arial" w:hAnsi="Arial" w:cs="Arial"/>
          <w:b/>
          <w:bCs/>
          <w:szCs w:val="24"/>
          <w:u w:val="single"/>
        </w:rPr>
        <w:t>)</w:t>
      </w:r>
    </w:p>
    <w:p w14:paraId="16C2CB78" w14:textId="64EB4311" w:rsidR="00C766AD" w:rsidRPr="00374B37" w:rsidRDefault="00666A8E" w:rsidP="0038157F">
      <w:pPr>
        <w:rPr>
          <w:rFonts w:ascii="Arial" w:hAnsi="Arial" w:cs="Arial"/>
          <w:b/>
          <w:bCs/>
          <w:szCs w:val="24"/>
          <w:u w:val="single"/>
        </w:rPr>
      </w:pPr>
      <w:r w:rsidRPr="00374B37">
        <w:rPr>
          <w:rFonts w:ascii="Arial" w:hAnsi="Arial" w:cs="Arial"/>
          <w:b/>
          <w:bCs/>
          <w:szCs w:val="24"/>
        </w:rPr>
        <w:t>Postcode (</w:t>
      </w:r>
      <w:r w:rsidRPr="00374B37">
        <w:rPr>
          <w:rFonts w:ascii="Arial" w:hAnsi="Arial" w:cs="Arial"/>
          <w:b/>
          <w:bCs/>
          <w:szCs w:val="24"/>
          <w:u w:val="single"/>
        </w:rPr>
        <w:t>…….)</w:t>
      </w:r>
    </w:p>
    <w:p w14:paraId="6A3DE3DB" w14:textId="6FEA819D" w:rsidR="00C766AD" w:rsidRPr="00374B37" w:rsidRDefault="00C766AD" w:rsidP="0038157F">
      <w:pPr>
        <w:rPr>
          <w:rFonts w:ascii="Arial" w:hAnsi="Arial" w:cs="Arial"/>
          <w:b/>
          <w:bCs/>
          <w:szCs w:val="24"/>
        </w:rPr>
      </w:pPr>
      <w:r w:rsidRPr="00374B37">
        <w:rPr>
          <w:rFonts w:ascii="Arial" w:hAnsi="Arial" w:cs="Arial"/>
          <w:b/>
          <w:bCs/>
          <w:szCs w:val="24"/>
        </w:rPr>
        <w:t xml:space="preserve">Your email </w:t>
      </w:r>
      <w:r w:rsidR="00666A8E" w:rsidRPr="00374B37">
        <w:rPr>
          <w:rFonts w:ascii="Arial" w:hAnsi="Arial" w:cs="Arial"/>
          <w:b/>
          <w:bCs/>
          <w:szCs w:val="24"/>
          <w:u w:val="single"/>
        </w:rPr>
        <w:t>(……)</w:t>
      </w:r>
    </w:p>
    <w:p w14:paraId="2286DBDB" w14:textId="645F68B5" w:rsidR="00C766AD" w:rsidRPr="00374B37" w:rsidRDefault="00C766AD" w:rsidP="0038157F">
      <w:pPr>
        <w:rPr>
          <w:rFonts w:ascii="Arial" w:hAnsi="Arial" w:cs="Arial"/>
          <w:b/>
          <w:bCs/>
          <w:szCs w:val="24"/>
        </w:rPr>
      </w:pPr>
      <w:r w:rsidRPr="00374B37">
        <w:rPr>
          <w:rFonts w:ascii="Arial" w:hAnsi="Arial" w:cs="Arial"/>
          <w:b/>
          <w:bCs/>
          <w:szCs w:val="24"/>
        </w:rPr>
        <w:t xml:space="preserve">Your phone </w:t>
      </w:r>
      <w:r w:rsidR="00666A8E" w:rsidRPr="00374B37">
        <w:rPr>
          <w:rFonts w:ascii="Arial" w:hAnsi="Arial" w:cs="Arial"/>
          <w:b/>
          <w:bCs/>
          <w:szCs w:val="24"/>
          <w:u w:val="single"/>
        </w:rPr>
        <w:t>(…….)</w:t>
      </w:r>
    </w:p>
    <w:p w14:paraId="0153AF0C" w14:textId="6E6D3F36" w:rsidR="00C766AD" w:rsidRPr="00374B37" w:rsidRDefault="00C766AD" w:rsidP="0038157F">
      <w:pPr>
        <w:rPr>
          <w:rFonts w:ascii="Arial" w:hAnsi="Arial" w:cs="Arial"/>
          <w:b/>
          <w:bCs/>
          <w:szCs w:val="24"/>
          <w:u w:val="single"/>
        </w:rPr>
      </w:pPr>
      <w:r w:rsidRPr="00374B37">
        <w:rPr>
          <w:rFonts w:ascii="Arial" w:hAnsi="Arial" w:cs="Arial"/>
          <w:b/>
          <w:bCs/>
          <w:szCs w:val="24"/>
        </w:rPr>
        <w:t xml:space="preserve">Date </w:t>
      </w:r>
      <w:r w:rsidR="00666A8E" w:rsidRPr="00374B37">
        <w:rPr>
          <w:rFonts w:ascii="Arial" w:hAnsi="Arial" w:cs="Arial"/>
          <w:b/>
          <w:bCs/>
          <w:szCs w:val="24"/>
          <w:u w:val="single"/>
        </w:rPr>
        <w:t>(……)</w:t>
      </w:r>
    </w:p>
    <w:p w14:paraId="180EB609" w14:textId="77777777" w:rsidR="00F618EB" w:rsidRPr="00374B37" w:rsidRDefault="00F618EB" w:rsidP="00933DF5">
      <w:pPr>
        <w:keepNext/>
        <w:keepLines/>
        <w:spacing w:before="480" w:after="0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 w:rsidRPr="00374B37">
        <w:rPr>
          <w:rFonts w:ascii="Arial" w:eastAsiaTheme="majorEastAsia" w:hAnsi="Arial" w:cs="Arial"/>
          <w:color w:val="000000" w:themeColor="text1"/>
          <w:sz w:val="28"/>
          <w:szCs w:val="28"/>
        </w:rPr>
        <w:t>Subject: De-registration Letter for Elective Home Education</w:t>
      </w:r>
    </w:p>
    <w:p w14:paraId="2B69DB34" w14:textId="77777777" w:rsidR="009B03F3" w:rsidRPr="00374B37" w:rsidRDefault="009B03F3" w:rsidP="0038157F">
      <w:pPr>
        <w:rPr>
          <w:rFonts w:ascii="Arial" w:hAnsi="Arial" w:cs="Arial"/>
          <w:szCs w:val="24"/>
        </w:rPr>
      </w:pPr>
    </w:p>
    <w:p w14:paraId="337585AA" w14:textId="467E8C81" w:rsidR="00D256C9" w:rsidRPr="00374B37" w:rsidRDefault="00081DF3">
      <w:pPr>
        <w:rPr>
          <w:rFonts w:ascii="Arial" w:hAnsi="Arial" w:cs="Arial"/>
          <w:szCs w:val="24"/>
        </w:rPr>
      </w:pPr>
      <w:r w:rsidRPr="00374B37">
        <w:rPr>
          <w:rFonts w:ascii="Arial" w:hAnsi="Arial" w:cs="Arial"/>
          <w:szCs w:val="24"/>
        </w:rPr>
        <w:t>Dear [</w:t>
      </w:r>
      <w:r w:rsidRPr="00374B37">
        <w:rPr>
          <w:rFonts w:ascii="Arial" w:hAnsi="Arial" w:cs="Arial"/>
          <w:b/>
          <w:bCs/>
          <w:szCs w:val="24"/>
          <w:u w:val="single"/>
        </w:rPr>
        <w:t>Headteacher's Name</w:t>
      </w:r>
      <w:r w:rsidRPr="00374B37">
        <w:rPr>
          <w:rFonts w:ascii="Arial" w:hAnsi="Arial" w:cs="Arial"/>
          <w:szCs w:val="24"/>
        </w:rPr>
        <w:t>],</w:t>
      </w:r>
    </w:p>
    <w:p w14:paraId="3E95A4AC" w14:textId="4A8D0DF5" w:rsidR="00D256C9" w:rsidRPr="00374B37" w:rsidRDefault="00081DF3">
      <w:pPr>
        <w:rPr>
          <w:rFonts w:ascii="Arial" w:hAnsi="Arial" w:cs="Arial"/>
          <w:szCs w:val="24"/>
        </w:rPr>
      </w:pPr>
      <w:r w:rsidRPr="00374B37">
        <w:rPr>
          <w:rFonts w:ascii="Arial" w:hAnsi="Arial" w:cs="Arial"/>
          <w:szCs w:val="24"/>
        </w:rPr>
        <w:t xml:space="preserve">                                              I am writing to formally </w:t>
      </w:r>
      <w:bookmarkStart w:id="1" w:name="_Int_jwTQpYqA"/>
      <w:r w:rsidRPr="00374B37">
        <w:rPr>
          <w:rFonts w:ascii="Arial" w:hAnsi="Arial" w:cs="Arial"/>
          <w:szCs w:val="24"/>
        </w:rPr>
        <w:t>notify you</w:t>
      </w:r>
      <w:bookmarkEnd w:id="1"/>
      <w:r w:rsidRPr="00374B37">
        <w:rPr>
          <w:rFonts w:ascii="Arial" w:hAnsi="Arial" w:cs="Arial"/>
          <w:szCs w:val="24"/>
        </w:rPr>
        <w:t xml:space="preserve"> that I am de-registering my child, [</w:t>
      </w:r>
      <w:r w:rsidRPr="00374B37">
        <w:rPr>
          <w:rFonts w:ascii="Arial" w:hAnsi="Arial" w:cs="Arial"/>
          <w:b/>
          <w:bCs/>
          <w:szCs w:val="24"/>
          <w:u w:val="single"/>
        </w:rPr>
        <w:t>Child's Full Name</w:t>
      </w:r>
      <w:r w:rsidRPr="00374B37">
        <w:rPr>
          <w:rFonts w:ascii="Arial" w:hAnsi="Arial" w:cs="Arial"/>
          <w:szCs w:val="24"/>
        </w:rPr>
        <w:t>], from [</w:t>
      </w:r>
      <w:r w:rsidRPr="00374B37">
        <w:rPr>
          <w:rFonts w:ascii="Arial" w:hAnsi="Arial" w:cs="Arial"/>
          <w:b/>
          <w:bCs/>
          <w:szCs w:val="24"/>
          <w:u w:val="single"/>
        </w:rPr>
        <w:t>Name of School</w:t>
      </w:r>
      <w:r w:rsidRPr="00374B37">
        <w:rPr>
          <w:rFonts w:ascii="Arial" w:hAnsi="Arial" w:cs="Arial"/>
          <w:szCs w:val="24"/>
        </w:rPr>
        <w:t xml:space="preserve">], </w:t>
      </w:r>
      <w:bookmarkStart w:id="2" w:name="_Int_P6JUHXSb"/>
      <w:r w:rsidRPr="00374B37">
        <w:rPr>
          <w:rFonts w:ascii="Arial" w:hAnsi="Arial" w:cs="Arial"/>
          <w:szCs w:val="24"/>
        </w:rPr>
        <w:t>in order to</w:t>
      </w:r>
      <w:bookmarkEnd w:id="2"/>
      <w:r w:rsidRPr="00374B37">
        <w:rPr>
          <w:rFonts w:ascii="Arial" w:hAnsi="Arial" w:cs="Arial"/>
          <w:szCs w:val="24"/>
        </w:rPr>
        <w:t xml:space="preserve"> </w:t>
      </w:r>
      <w:bookmarkStart w:id="3" w:name="_Int_BiHXAeII"/>
      <w:r w:rsidRPr="00374B37">
        <w:rPr>
          <w:rFonts w:ascii="Arial" w:hAnsi="Arial" w:cs="Arial"/>
          <w:szCs w:val="24"/>
        </w:rPr>
        <w:t>electively home educate them</w:t>
      </w:r>
      <w:bookmarkEnd w:id="3"/>
      <w:r w:rsidRPr="00374B37">
        <w:rPr>
          <w:rFonts w:ascii="Arial" w:hAnsi="Arial" w:cs="Arial"/>
          <w:szCs w:val="24"/>
        </w:rPr>
        <w:t>, as is my legal right under Section 7 of the Education Act 1996.</w:t>
      </w:r>
    </w:p>
    <w:p w14:paraId="0DDB3321" w14:textId="77777777" w:rsidR="00D256C9" w:rsidRPr="00374B37" w:rsidRDefault="00D256C9">
      <w:pPr>
        <w:rPr>
          <w:rFonts w:ascii="Arial" w:hAnsi="Arial" w:cs="Arial"/>
          <w:szCs w:val="24"/>
        </w:rPr>
      </w:pPr>
    </w:p>
    <w:p w14:paraId="2D4527E5" w14:textId="77777777" w:rsidR="00D256C9" w:rsidRPr="00374B37" w:rsidRDefault="00081DF3">
      <w:pPr>
        <w:rPr>
          <w:rFonts w:ascii="Arial" w:hAnsi="Arial" w:cs="Arial"/>
          <w:szCs w:val="24"/>
        </w:rPr>
      </w:pPr>
      <w:r w:rsidRPr="00374B37">
        <w:rPr>
          <w:rFonts w:ascii="Arial" w:hAnsi="Arial" w:cs="Arial"/>
          <w:szCs w:val="24"/>
        </w:rPr>
        <w:t>Section 7 of the Education Act 1996 states:</w:t>
      </w:r>
    </w:p>
    <w:p w14:paraId="51184ACA" w14:textId="77777777" w:rsidR="00D256C9" w:rsidRPr="00374B37" w:rsidRDefault="00081DF3">
      <w:pPr>
        <w:rPr>
          <w:rFonts w:ascii="Arial" w:hAnsi="Arial" w:cs="Arial"/>
          <w:szCs w:val="24"/>
        </w:rPr>
      </w:pPr>
      <w:r w:rsidRPr="00374B37">
        <w:rPr>
          <w:rFonts w:ascii="Arial" w:hAnsi="Arial" w:cs="Arial"/>
          <w:szCs w:val="24"/>
        </w:rPr>
        <w:t>"The parent of every child of compulsory school age shall cause him to receive efficient full-time education suitable—</w:t>
      </w:r>
    </w:p>
    <w:p w14:paraId="2BFA15FB" w14:textId="4ECA72E8" w:rsidR="00D256C9" w:rsidRPr="00374B37" w:rsidRDefault="00081DF3">
      <w:pPr>
        <w:rPr>
          <w:rFonts w:ascii="Arial" w:hAnsi="Arial" w:cs="Arial"/>
          <w:szCs w:val="24"/>
        </w:rPr>
      </w:pPr>
      <w:r w:rsidRPr="00374B37">
        <w:rPr>
          <w:rFonts w:ascii="Arial" w:hAnsi="Arial" w:cs="Arial"/>
          <w:szCs w:val="24"/>
        </w:rPr>
        <w:t xml:space="preserve">(a) to his age, </w:t>
      </w:r>
      <w:bookmarkStart w:id="4" w:name="_Int_JWsHCWJ8"/>
      <w:r w:rsidRPr="00374B37">
        <w:rPr>
          <w:rFonts w:ascii="Arial" w:hAnsi="Arial" w:cs="Arial"/>
          <w:szCs w:val="24"/>
        </w:rPr>
        <w:t>ability</w:t>
      </w:r>
      <w:bookmarkEnd w:id="4"/>
      <w:r w:rsidR="002E09BF" w:rsidRPr="00374B37">
        <w:rPr>
          <w:rFonts w:ascii="Arial" w:hAnsi="Arial" w:cs="Arial"/>
          <w:szCs w:val="24"/>
        </w:rPr>
        <w:t>,</w:t>
      </w:r>
      <w:r w:rsidRPr="00374B37">
        <w:rPr>
          <w:rFonts w:ascii="Arial" w:hAnsi="Arial" w:cs="Arial"/>
          <w:szCs w:val="24"/>
        </w:rPr>
        <w:t xml:space="preserve"> and aptitude, and</w:t>
      </w:r>
    </w:p>
    <w:p w14:paraId="3429F58F" w14:textId="77777777" w:rsidR="00D256C9" w:rsidRPr="00374B37" w:rsidRDefault="00081DF3">
      <w:pPr>
        <w:rPr>
          <w:rFonts w:ascii="Arial" w:hAnsi="Arial" w:cs="Arial"/>
          <w:szCs w:val="24"/>
        </w:rPr>
      </w:pPr>
      <w:r w:rsidRPr="00374B37">
        <w:rPr>
          <w:rFonts w:ascii="Arial" w:hAnsi="Arial" w:cs="Arial"/>
          <w:szCs w:val="24"/>
        </w:rPr>
        <w:t>(b) to any special educational needs he may have,</w:t>
      </w:r>
    </w:p>
    <w:p w14:paraId="48BE2B57" w14:textId="77777777" w:rsidR="00D256C9" w:rsidRPr="00374B37" w:rsidRDefault="00081DF3">
      <w:pPr>
        <w:rPr>
          <w:rFonts w:ascii="Arial" w:hAnsi="Arial" w:cs="Arial"/>
          <w:szCs w:val="24"/>
        </w:rPr>
      </w:pPr>
      <w:r w:rsidRPr="00374B37">
        <w:rPr>
          <w:rFonts w:ascii="Arial" w:hAnsi="Arial" w:cs="Arial"/>
          <w:szCs w:val="24"/>
        </w:rPr>
        <w:t>either by regular attendance at school or otherwise."</w:t>
      </w:r>
    </w:p>
    <w:p w14:paraId="429191E1" w14:textId="77777777" w:rsidR="00D256C9" w:rsidRPr="00374B37" w:rsidRDefault="00D256C9">
      <w:pPr>
        <w:rPr>
          <w:rFonts w:ascii="Arial" w:hAnsi="Arial" w:cs="Arial"/>
          <w:szCs w:val="24"/>
        </w:rPr>
      </w:pPr>
    </w:p>
    <w:p w14:paraId="65964671" w14:textId="230BD1F8" w:rsidR="00D256C9" w:rsidRPr="00374B37" w:rsidRDefault="00081DF3">
      <w:pPr>
        <w:rPr>
          <w:rFonts w:ascii="Arial" w:hAnsi="Arial" w:cs="Arial"/>
          <w:szCs w:val="24"/>
        </w:rPr>
      </w:pPr>
      <w:r w:rsidRPr="00374B37">
        <w:rPr>
          <w:rFonts w:ascii="Arial" w:hAnsi="Arial" w:cs="Arial"/>
          <w:szCs w:val="24"/>
        </w:rPr>
        <w:t xml:space="preserve">In line with this legislation, I will </w:t>
      </w:r>
      <w:r w:rsidR="002E09BF" w:rsidRPr="00374B37">
        <w:rPr>
          <w:rFonts w:ascii="Arial" w:hAnsi="Arial" w:cs="Arial"/>
          <w:szCs w:val="24"/>
        </w:rPr>
        <w:t>fulfill my duty by providing my child with a suitable education outside of</w:t>
      </w:r>
      <w:r w:rsidRPr="00374B37">
        <w:rPr>
          <w:rFonts w:ascii="Arial" w:hAnsi="Arial" w:cs="Arial"/>
          <w:szCs w:val="24"/>
        </w:rPr>
        <w:t xml:space="preserve"> school.</w:t>
      </w:r>
    </w:p>
    <w:p w14:paraId="511957DC" w14:textId="77777777" w:rsidR="00D256C9" w:rsidRPr="00374B37" w:rsidRDefault="00D256C9">
      <w:pPr>
        <w:rPr>
          <w:rFonts w:ascii="Arial" w:hAnsi="Arial" w:cs="Arial"/>
          <w:szCs w:val="24"/>
        </w:rPr>
      </w:pPr>
    </w:p>
    <w:p w14:paraId="544C6198" w14:textId="3D574CB1" w:rsidR="00D256C9" w:rsidRPr="00374B37" w:rsidRDefault="00081DF3">
      <w:pPr>
        <w:rPr>
          <w:rFonts w:ascii="Arial" w:hAnsi="Arial" w:cs="Arial"/>
          <w:szCs w:val="24"/>
        </w:rPr>
      </w:pPr>
      <w:r w:rsidRPr="00374B37">
        <w:rPr>
          <w:rFonts w:ascii="Arial" w:hAnsi="Arial" w:cs="Arial"/>
          <w:szCs w:val="24"/>
        </w:rPr>
        <w:t xml:space="preserve">I understand that upon receipt of this letter, my child’s name must </w:t>
      </w:r>
      <w:bookmarkStart w:id="5" w:name="_Int_idWW2Kde"/>
      <w:r w:rsidRPr="00374B37">
        <w:rPr>
          <w:rFonts w:ascii="Arial" w:hAnsi="Arial" w:cs="Arial"/>
          <w:szCs w:val="24"/>
        </w:rPr>
        <w:t>be removed</w:t>
      </w:r>
      <w:bookmarkEnd w:id="5"/>
      <w:r w:rsidRPr="00374B37">
        <w:rPr>
          <w:rFonts w:ascii="Arial" w:hAnsi="Arial" w:cs="Arial"/>
          <w:szCs w:val="24"/>
        </w:rPr>
        <w:t xml:space="preserve"> from the school roll </w:t>
      </w:r>
      <w:r w:rsidR="00BF15B2" w:rsidRPr="00374B37">
        <w:rPr>
          <w:rFonts w:ascii="Arial" w:hAnsi="Arial" w:cs="Arial"/>
          <w:szCs w:val="24"/>
        </w:rPr>
        <w:t xml:space="preserve">with </w:t>
      </w:r>
      <w:r w:rsidR="009659BC" w:rsidRPr="00374B37">
        <w:rPr>
          <w:rFonts w:ascii="Arial" w:hAnsi="Arial" w:cs="Arial"/>
          <w:szCs w:val="24"/>
        </w:rPr>
        <w:t>immediate effect</w:t>
      </w:r>
      <w:r w:rsidRPr="00374B37">
        <w:rPr>
          <w:rFonts w:ascii="Arial" w:hAnsi="Arial" w:cs="Arial"/>
          <w:szCs w:val="24"/>
        </w:rPr>
        <w:t>, as per Education (Pupil Registration) (England) Regulations 2006, Regulation 8(1)(d).</w:t>
      </w:r>
    </w:p>
    <w:p w14:paraId="1148F9C9" w14:textId="77777777" w:rsidR="00D256C9" w:rsidRPr="00374B37" w:rsidRDefault="00D256C9">
      <w:pPr>
        <w:rPr>
          <w:rFonts w:ascii="Arial" w:hAnsi="Arial" w:cs="Arial"/>
          <w:szCs w:val="24"/>
        </w:rPr>
      </w:pPr>
    </w:p>
    <w:p w14:paraId="37A34745" w14:textId="77777777" w:rsidR="00D256C9" w:rsidRPr="00374B37" w:rsidRDefault="00081DF3">
      <w:pPr>
        <w:rPr>
          <w:rFonts w:ascii="Arial" w:hAnsi="Arial" w:cs="Arial"/>
          <w:szCs w:val="24"/>
        </w:rPr>
      </w:pPr>
      <w:r w:rsidRPr="00374B37">
        <w:rPr>
          <w:rFonts w:ascii="Arial" w:hAnsi="Arial" w:cs="Arial"/>
          <w:szCs w:val="24"/>
        </w:rPr>
        <w:t>Please confirm in writing that my child has been de-registered from the school roll with immediate effect.</w:t>
      </w:r>
    </w:p>
    <w:p w14:paraId="0DF20533" w14:textId="77777777" w:rsidR="00D256C9" w:rsidRPr="00374B37" w:rsidRDefault="00D256C9">
      <w:pPr>
        <w:rPr>
          <w:rFonts w:ascii="Arial" w:hAnsi="Arial" w:cs="Arial"/>
          <w:szCs w:val="24"/>
        </w:rPr>
      </w:pPr>
    </w:p>
    <w:p w14:paraId="18BE34EB" w14:textId="77777777" w:rsidR="00D256C9" w:rsidRPr="00374B37" w:rsidRDefault="00081DF3">
      <w:pPr>
        <w:rPr>
          <w:rFonts w:ascii="Arial" w:hAnsi="Arial" w:cs="Arial"/>
          <w:szCs w:val="24"/>
        </w:rPr>
      </w:pPr>
      <w:r w:rsidRPr="00374B37">
        <w:rPr>
          <w:rFonts w:ascii="Arial" w:hAnsi="Arial" w:cs="Arial"/>
          <w:szCs w:val="24"/>
        </w:rPr>
        <w:t>Kind regards,</w:t>
      </w:r>
    </w:p>
    <w:p w14:paraId="5400E879" w14:textId="77777777" w:rsidR="00D256C9" w:rsidRPr="00374B37" w:rsidRDefault="00D256C9">
      <w:pPr>
        <w:rPr>
          <w:rFonts w:ascii="Arial" w:hAnsi="Arial" w:cs="Arial"/>
          <w:szCs w:val="24"/>
        </w:rPr>
      </w:pPr>
    </w:p>
    <w:p w14:paraId="41E34046" w14:textId="77777777" w:rsidR="00D256C9" w:rsidRPr="00374B37" w:rsidRDefault="00081DF3">
      <w:pPr>
        <w:rPr>
          <w:rFonts w:ascii="Arial" w:hAnsi="Arial" w:cs="Arial"/>
          <w:b/>
          <w:bCs/>
          <w:szCs w:val="24"/>
          <w:u w:val="single"/>
        </w:rPr>
      </w:pPr>
      <w:r w:rsidRPr="00374B37">
        <w:rPr>
          <w:rFonts w:ascii="Arial" w:hAnsi="Arial" w:cs="Arial"/>
          <w:szCs w:val="24"/>
        </w:rPr>
        <w:t>[</w:t>
      </w:r>
      <w:r w:rsidRPr="00374B37">
        <w:rPr>
          <w:rFonts w:ascii="Arial" w:hAnsi="Arial" w:cs="Arial"/>
          <w:b/>
          <w:bCs/>
          <w:szCs w:val="24"/>
          <w:u w:val="single"/>
        </w:rPr>
        <w:t>Your Full Name]</w:t>
      </w:r>
    </w:p>
    <w:p w14:paraId="2C98F330" w14:textId="5A7693D0" w:rsidR="00D256C9" w:rsidRDefault="00D256C9"/>
    <w:sectPr w:rsidR="00D256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wTQpYqA" int2:invalidationBookmarkName="" int2:hashCode="WDRnsThbQs1juk" int2:id="xRe7YArv">
      <int2:state int2:value="Rejected" int2:type="style"/>
    </int2:bookmark>
    <int2:bookmark int2:bookmarkName="_Int_BiHXAeII" int2:invalidationBookmarkName="" int2:hashCode="gtK7IEQT4UUxCl" int2:id="FQcCiNje">
      <int2:state int2:value="Rejected" int2:type="style"/>
    </int2:bookmark>
    <int2:bookmark int2:bookmarkName="_Int_P6JUHXSb" int2:invalidationBookmarkName="" int2:hashCode="e0dMsLOcF3PXGS" int2:id="d0JC6gAp">
      <int2:state int2:value="Rejected" int2:type="style"/>
    </int2:bookmark>
    <int2:bookmark int2:bookmarkName="_Int_JWsHCWJ8" int2:invalidationBookmarkName="" int2:hashCode="CD26vvVp1Gvy7V" int2:id="NiwZdmTA">
      <int2:state int2:value="Rejected" int2:type="style"/>
    </int2:bookmark>
    <int2:bookmark int2:bookmarkName="_Int_idWW2Kde" int2:invalidationBookmarkName="" int2:hashCode="IWj/hzRHv/m7xp" int2:id="HLLOmRzj">
      <int2:state int2:value="Rejected" int2:type="style"/>
    </int2:bookmark>
    <int2:bookmark int2:bookmarkName="_Int_vls3gOHs" int2:invalidationBookmarkName="" int2:hashCode="Ugg1wYmI7T9kX4" int2:id="s3aMHlDj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2271262">
    <w:abstractNumId w:val="8"/>
  </w:num>
  <w:num w:numId="2" w16cid:durableId="1347169620">
    <w:abstractNumId w:val="6"/>
  </w:num>
  <w:num w:numId="3" w16cid:durableId="1004673843">
    <w:abstractNumId w:val="5"/>
  </w:num>
  <w:num w:numId="4" w16cid:durableId="2125729430">
    <w:abstractNumId w:val="4"/>
  </w:num>
  <w:num w:numId="5" w16cid:durableId="2134977306">
    <w:abstractNumId w:val="7"/>
  </w:num>
  <w:num w:numId="6" w16cid:durableId="773288508">
    <w:abstractNumId w:val="3"/>
  </w:num>
  <w:num w:numId="7" w16cid:durableId="1627659708">
    <w:abstractNumId w:val="2"/>
  </w:num>
  <w:num w:numId="8" w16cid:durableId="96369033">
    <w:abstractNumId w:val="1"/>
  </w:num>
  <w:num w:numId="9" w16cid:durableId="50944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275"/>
    <w:rsid w:val="00034616"/>
    <w:rsid w:val="0006063C"/>
    <w:rsid w:val="00081DF3"/>
    <w:rsid w:val="000834CF"/>
    <w:rsid w:val="0015074B"/>
    <w:rsid w:val="001E26F9"/>
    <w:rsid w:val="001E5288"/>
    <w:rsid w:val="00267D42"/>
    <w:rsid w:val="0029639D"/>
    <w:rsid w:val="002E09BF"/>
    <w:rsid w:val="00326F90"/>
    <w:rsid w:val="00374B37"/>
    <w:rsid w:val="0038157F"/>
    <w:rsid w:val="00666A8E"/>
    <w:rsid w:val="00857633"/>
    <w:rsid w:val="009659BC"/>
    <w:rsid w:val="009B03F3"/>
    <w:rsid w:val="009F1A9B"/>
    <w:rsid w:val="00A468FD"/>
    <w:rsid w:val="00AA1D8D"/>
    <w:rsid w:val="00B47730"/>
    <w:rsid w:val="00B815BF"/>
    <w:rsid w:val="00BF15B2"/>
    <w:rsid w:val="00C766AD"/>
    <w:rsid w:val="00CB0664"/>
    <w:rsid w:val="00D256C9"/>
    <w:rsid w:val="00F618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736E8"/>
  <w14:defaultImageDpi w14:val="300"/>
  <w15:docId w15:val="{9982A399-C1E3-9F4F-8AF7-47AB9A35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1034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Liz Foad (Student)</cp:lastModifiedBy>
  <cp:revision>15</cp:revision>
  <dcterms:created xsi:type="dcterms:W3CDTF">2013-12-23T23:15:00Z</dcterms:created>
  <dcterms:modified xsi:type="dcterms:W3CDTF">2025-08-17T16:38:00Z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6965f209-abed-4cb1-a37a-a621eb53c96c</vt:lpwstr>
  </property>
</Properties>
</file>