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AD8F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[Your Full Name]</w:t>
      </w:r>
    </w:p>
    <w:p w14:paraId="6CB11758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[Your Address]</w:t>
      </w:r>
    </w:p>
    <w:p w14:paraId="60D98759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[Your Postcode]</w:t>
      </w:r>
    </w:p>
    <w:p w14:paraId="142A4F41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[Your Email]</w:t>
      </w:r>
    </w:p>
    <w:p w14:paraId="362F35FF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[Your Phone Number]</w:t>
      </w:r>
    </w:p>
    <w:p w14:paraId="4C37591E" w14:textId="77777777" w:rsidR="00DA6280" w:rsidRDefault="00DA6280" w:rsidP="00DA62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14:paraId="6DFC4212" w14:textId="3101E662" w:rsidR="001520EC" w:rsidRPr="00DA6280" w:rsidRDefault="00AD6594">
      <w:pPr>
        <w:rPr>
          <w:rFonts w:ascii="Arial" w:hAnsi="Arial" w:cs="Arial"/>
          <w:sz w:val="24"/>
          <w:szCs w:val="24"/>
        </w:rPr>
      </w:pPr>
      <w:r>
        <w:br/>
      </w:r>
      <w:r>
        <w:br/>
      </w:r>
      <w:r w:rsidRPr="00DA6280">
        <w:rPr>
          <w:rFonts w:ascii="Arial" w:hAnsi="Arial" w:cs="Arial"/>
          <w:sz w:val="24"/>
          <w:szCs w:val="24"/>
        </w:rPr>
        <w:t>To: SEN Department</w:t>
      </w:r>
      <w:r w:rsidRPr="00DA6280">
        <w:rPr>
          <w:rFonts w:ascii="Arial" w:hAnsi="Arial" w:cs="Arial"/>
          <w:sz w:val="24"/>
          <w:szCs w:val="24"/>
        </w:rPr>
        <w:br/>
        <w:t>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Name of Local Authority</w:t>
      </w:r>
      <w:r w:rsidRPr="00DA6280">
        <w:rPr>
          <w:rFonts w:ascii="Arial" w:hAnsi="Arial" w:cs="Arial"/>
          <w:sz w:val="24"/>
          <w:szCs w:val="24"/>
        </w:rPr>
        <w:t>]</w:t>
      </w:r>
      <w:r w:rsidRPr="00DA6280">
        <w:rPr>
          <w:rFonts w:ascii="Arial" w:hAnsi="Arial" w:cs="Arial"/>
          <w:sz w:val="24"/>
          <w:szCs w:val="24"/>
        </w:rPr>
        <w:br/>
        <w:t>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Local Authority Address]</w:t>
      </w:r>
    </w:p>
    <w:p w14:paraId="017FA2DB" w14:textId="05F16D6F" w:rsidR="001520EC" w:rsidRPr="00DA6280" w:rsidRDefault="00AD6594">
      <w:pPr>
        <w:pStyle w:val="Heading1"/>
        <w:rPr>
          <w:rFonts w:ascii="Arial" w:hAnsi="Arial" w:cs="Arial"/>
          <w:color w:val="000000" w:themeColor="text1"/>
        </w:rPr>
      </w:pPr>
      <w:r w:rsidRPr="00DA6280">
        <w:rPr>
          <w:rFonts w:ascii="Arial" w:hAnsi="Arial" w:cs="Arial"/>
          <w:color w:val="000000" w:themeColor="text1"/>
        </w:rPr>
        <w:t xml:space="preserve">Subject: Request for an Education, </w:t>
      </w:r>
      <w:r w:rsidR="00DA6280">
        <w:rPr>
          <w:rFonts w:ascii="Arial" w:hAnsi="Arial" w:cs="Arial"/>
          <w:color w:val="000000" w:themeColor="text1"/>
        </w:rPr>
        <w:t>Health</w:t>
      </w:r>
      <w:r w:rsidR="006531E1" w:rsidRPr="00DA6280">
        <w:rPr>
          <w:rFonts w:ascii="Arial" w:hAnsi="Arial" w:cs="Arial"/>
          <w:color w:val="000000" w:themeColor="text1"/>
        </w:rPr>
        <w:t xml:space="preserve"> </w:t>
      </w:r>
      <w:r w:rsidRPr="00DA6280">
        <w:rPr>
          <w:rFonts w:ascii="Arial" w:hAnsi="Arial" w:cs="Arial"/>
          <w:color w:val="000000" w:themeColor="text1"/>
        </w:rPr>
        <w:t>and Care Needs Assessment</w:t>
      </w:r>
    </w:p>
    <w:p w14:paraId="1FDE8615" w14:textId="77777777" w:rsidR="00DA6280" w:rsidRPr="00DA6280" w:rsidRDefault="00DA6280" w:rsidP="00DA6280"/>
    <w:p w14:paraId="7941E8FD" w14:textId="77777777" w:rsidR="00C970A6" w:rsidRPr="00DA6280" w:rsidRDefault="00AD6594">
      <w:pPr>
        <w:rPr>
          <w:rFonts w:ascii="Arial" w:hAnsi="Arial" w:cs="Arial"/>
          <w:sz w:val="24"/>
          <w:szCs w:val="24"/>
        </w:rPr>
      </w:pPr>
      <w:r w:rsidRPr="00DA6280">
        <w:rPr>
          <w:rFonts w:ascii="Arial" w:hAnsi="Arial" w:cs="Arial"/>
          <w:sz w:val="24"/>
          <w:szCs w:val="24"/>
        </w:rPr>
        <w:t>Dear Sir/</w:t>
      </w:r>
      <w:bookmarkStart w:id="0" w:name="_Int_U869GdWP"/>
      <w:r w:rsidRPr="00DA6280">
        <w:rPr>
          <w:rFonts w:ascii="Arial" w:hAnsi="Arial" w:cs="Arial"/>
          <w:sz w:val="24"/>
          <w:szCs w:val="24"/>
        </w:rPr>
        <w:t>Madam,</w:t>
      </w:r>
      <w:r w:rsidRPr="00DA6280">
        <w:rPr>
          <w:rFonts w:ascii="Arial" w:hAnsi="Arial" w:cs="Arial"/>
          <w:sz w:val="24"/>
          <w:szCs w:val="24"/>
        </w:rPr>
        <w:br/>
      </w:r>
      <w:r w:rsidRPr="00DA6280">
        <w:rPr>
          <w:rFonts w:ascii="Arial" w:hAnsi="Arial" w:cs="Arial"/>
          <w:sz w:val="24"/>
          <w:szCs w:val="24"/>
        </w:rPr>
        <w:br/>
        <w:t>I</w:t>
      </w:r>
      <w:bookmarkEnd w:id="0"/>
      <w:r w:rsidRPr="00DA6280">
        <w:rPr>
          <w:rFonts w:ascii="Arial" w:hAnsi="Arial" w:cs="Arial"/>
          <w:sz w:val="24"/>
          <w:szCs w:val="24"/>
        </w:rPr>
        <w:t xml:space="preserve"> am writing as the parent of 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Child’s Full Name</w:t>
      </w:r>
      <w:r w:rsidRPr="00DA6280">
        <w:rPr>
          <w:rFonts w:ascii="Arial" w:hAnsi="Arial" w:cs="Arial"/>
          <w:sz w:val="24"/>
          <w:szCs w:val="24"/>
        </w:rPr>
        <w:t>], born on 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Child’s Date of Birth</w:t>
      </w:r>
      <w:r w:rsidRPr="00DA6280">
        <w:rPr>
          <w:rFonts w:ascii="Arial" w:hAnsi="Arial" w:cs="Arial"/>
          <w:sz w:val="24"/>
          <w:szCs w:val="24"/>
        </w:rPr>
        <w:t xml:space="preserve">], to formally request an Education, </w:t>
      </w:r>
      <w:bookmarkStart w:id="1" w:name="_Int_JD4XsEfm"/>
      <w:r w:rsidRPr="00DA6280">
        <w:rPr>
          <w:rFonts w:ascii="Arial" w:hAnsi="Arial" w:cs="Arial"/>
          <w:sz w:val="24"/>
          <w:szCs w:val="24"/>
        </w:rPr>
        <w:t>Health</w:t>
      </w:r>
      <w:bookmarkEnd w:id="1"/>
      <w:r w:rsidRPr="00DA6280">
        <w:rPr>
          <w:rFonts w:ascii="Arial" w:hAnsi="Arial" w:cs="Arial"/>
          <w:sz w:val="24"/>
          <w:szCs w:val="24"/>
        </w:rPr>
        <w:t xml:space="preserve"> and Care (EHC) needs assessment under Section 36 of the Children and Families Act 2014.</w:t>
      </w:r>
      <w:r w:rsidRPr="00DA6280">
        <w:rPr>
          <w:rFonts w:ascii="Arial" w:hAnsi="Arial" w:cs="Arial"/>
          <w:sz w:val="24"/>
          <w:szCs w:val="24"/>
        </w:rPr>
        <w:br/>
      </w:r>
      <w:r w:rsidRPr="00DA6280">
        <w:rPr>
          <w:rFonts w:ascii="Arial" w:hAnsi="Arial" w:cs="Arial"/>
          <w:sz w:val="24"/>
          <w:szCs w:val="24"/>
        </w:rPr>
        <w:br/>
        <w:t>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Child’s Name</w:t>
      </w:r>
      <w:r w:rsidRPr="00DA6280">
        <w:rPr>
          <w:rFonts w:ascii="Arial" w:hAnsi="Arial" w:cs="Arial"/>
          <w:sz w:val="24"/>
          <w:szCs w:val="24"/>
        </w:rPr>
        <w:t>] is currently attending 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Name of School/Nursery</w:t>
      </w:r>
      <w:r w:rsidRPr="00DA6280">
        <w:rPr>
          <w:rFonts w:ascii="Arial" w:hAnsi="Arial" w:cs="Arial"/>
          <w:sz w:val="24"/>
          <w:szCs w:val="24"/>
        </w:rPr>
        <w:t>] in [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Year Group/Class Name</w:t>
      </w:r>
      <w:r w:rsidRPr="00DA6280">
        <w:rPr>
          <w:rFonts w:ascii="Arial" w:hAnsi="Arial" w:cs="Arial"/>
          <w:sz w:val="24"/>
          <w:szCs w:val="24"/>
        </w:rPr>
        <w:t xml:space="preserve">]. </w:t>
      </w:r>
      <w:bookmarkStart w:id="2" w:name="_Int_7U4yAEjc"/>
      <w:r w:rsidRPr="00DA6280">
        <w:rPr>
          <w:rFonts w:ascii="Arial" w:hAnsi="Arial" w:cs="Arial"/>
          <w:sz w:val="24"/>
          <w:szCs w:val="24"/>
        </w:rPr>
        <w:t xml:space="preserve">I believe that my </w:t>
      </w:r>
      <w:r w:rsidR="00C970A6" w:rsidRPr="00DA6280">
        <w:rPr>
          <w:rFonts w:ascii="Arial" w:hAnsi="Arial" w:cs="Arial"/>
          <w:sz w:val="24"/>
          <w:szCs w:val="24"/>
        </w:rPr>
        <w:t>child</w:t>
      </w:r>
      <w:bookmarkEnd w:id="2"/>
      <w:r w:rsidR="00C970A6" w:rsidRPr="00DA6280">
        <w:rPr>
          <w:rFonts w:ascii="Arial" w:hAnsi="Arial" w:cs="Arial"/>
          <w:sz w:val="24"/>
          <w:szCs w:val="24"/>
        </w:rPr>
        <w:t xml:space="preserve"> has special</w:t>
      </w:r>
      <w:r w:rsidRPr="00DA6280">
        <w:rPr>
          <w:rFonts w:ascii="Arial" w:hAnsi="Arial" w:cs="Arial"/>
          <w:sz w:val="24"/>
          <w:szCs w:val="24"/>
        </w:rPr>
        <w:t xml:space="preserve"> educational </w:t>
      </w:r>
      <w:r w:rsidR="00C970A6" w:rsidRPr="00DA6280">
        <w:rPr>
          <w:rFonts w:ascii="Arial" w:hAnsi="Arial" w:cs="Arial"/>
          <w:sz w:val="24"/>
          <w:szCs w:val="24"/>
        </w:rPr>
        <w:t>needs, which</w:t>
      </w:r>
      <w:r w:rsidRPr="00DA6280">
        <w:rPr>
          <w:rFonts w:ascii="Arial" w:hAnsi="Arial" w:cs="Arial"/>
          <w:sz w:val="24"/>
          <w:szCs w:val="24"/>
        </w:rPr>
        <w:t xml:space="preserve"> require support beyond what the school is currently able to provide through SEN Support</w:t>
      </w:r>
    </w:p>
    <w:p w14:paraId="189757D8" w14:textId="4FC0D084" w:rsidR="001520EC" w:rsidRPr="00DA6280" w:rsidRDefault="00AD6594">
      <w:pPr>
        <w:rPr>
          <w:rFonts w:ascii="Arial" w:hAnsi="Arial" w:cs="Arial"/>
          <w:sz w:val="24"/>
          <w:szCs w:val="24"/>
        </w:rPr>
      </w:pPr>
      <w:r w:rsidRPr="00DA6280">
        <w:rPr>
          <w:rFonts w:ascii="Arial" w:hAnsi="Arial" w:cs="Arial"/>
          <w:sz w:val="24"/>
          <w:szCs w:val="24"/>
        </w:rPr>
        <w:t>I am concerned about the following areas of need (</w:t>
      </w:r>
      <w:r w:rsidR="00C970A6" w:rsidRPr="00DA6280">
        <w:rPr>
          <w:rFonts w:ascii="Arial" w:hAnsi="Arial" w:cs="Arial"/>
          <w:b/>
          <w:bCs/>
          <w:sz w:val="24"/>
          <w:szCs w:val="24"/>
          <w:u w:val="single"/>
        </w:rPr>
        <w:t>keep, remove</w:t>
      </w:r>
      <w:r w:rsidR="00DA6280" w:rsidRPr="00DA6280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C970A6" w:rsidRPr="00DA6280">
        <w:rPr>
          <w:rFonts w:ascii="Arial" w:hAnsi="Arial" w:cs="Arial"/>
          <w:b/>
          <w:bCs/>
          <w:sz w:val="24"/>
          <w:szCs w:val="24"/>
          <w:u w:val="single"/>
        </w:rPr>
        <w:t xml:space="preserve"> or add 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 xml:space="preserve"> details as appropriate</w:t>
      </w:r>
      <w:r w:rsidRPr="00DA6280">
        <w:rPr>
          <w:rFonts w:ascii="Arial" w:hAnsi="Arial" w:cs="Arial"/>
          <w:sz w:val="24"/>
          <w:szCs w:val="24"/>
        </w:rPr>
        <w:t>):</w:t>
      </w:r>
      <w:r w:rsidRPr="00DA6280">
        <w:rPr>
          <w:rFonts w:ascii="Arial" w:hAnsi="Arial" w:cs="Arial"/>
          <w:sz w:val="24"/>
          <w:szCs w:val="24"/>
        </w:rPr>
        <w:br/>
        <w:t xml:space="preserve">- 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Communication and Interaction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  <w:t>- Cognition and Learning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  <w:t>- Social, Emotional and Mental Health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  <w:t>- Sensory and/or Physical Needs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DA6280">
        <w:rPr>
          <w:rFonts w:ascii="Arial" w:hAnsi="Arial" w:cs="Arial"/>
          <w:sz w:val="24"/>
          <w:szCs w:val="24"/>
        </w:rPr>
        <w:br/>
        <w:t>Please find enclosed/attached any supporting evidence I am able to provide at this stage, including:</w:t>
      </w:r>
      <w:r w:rsidR="00DA6280" w:rsidRPr="00DA6280">
        <w:rPr>
          <w:rFonts w:ascii="Arial" w:hAnsi="Arial" w:cs="Arial"/>
          <w:sz w:val="24"/>
          <w:szCs w:val="24"/>
        </w:rPr>
        <w:t xml:space="preserve"> </w:t>
      </w:r>
      <w:r w:rsidR="00DA6280" w:rsidRPr="00DA6280">
        <w:rPr>
          <w:rFonts w:ascii="Arial" w:hAnsi="Arial" w:cs="Arial"/>
          <w:b/>
          <w:bCs/>
          <w:sz w:val="24"/>
          <w:szCs w:val="24"/>
        </w:rPr>
        <w:t>[keep, remove, or add details as appropriate]</w:t>
      </w:r>
      <w:r w:rsidRPr="00DA6280">
        <w:rPr>
          <w:rFonts w:ascii="Arial" w:hAnsi="Arial" w:cs="Arial"/>
          <w:sz w:val="24"/>
          <w:szCs w:val="24"/>
        </w:rPr>
        <w:br/>
        <w:t xml:space="preserve">- 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t>Reports from school or teachers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- Medical or psychological assessments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  <w:t>- Letters from professionals involved with my child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  <w:t>- Examples of schoolwork or behavioural logs</w:t>
      </w:r>
      <w:r w:rsidRPr="00DA6280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DA6280">
        <w:rPr>
          <w:rFonts w:ascii="Arial" w:hAnsi="Arial" w:cs="Arial"/>
          <w:sz w:val="24"/>
          <w:szCs w:val="24"/>
        </w:rPr>
        <w:br/>
        <w:t>I understand that the local authority has six weeks to decide whether to carry out the EHC needs assessment</w:t>
      </w:r>
      <w:r w:rsidR="00DA6280" w:rsidRPr="00DA6280">
        <w:rPr>
          <w:rFonts w:ascii="Arial" w:hAnsi="Arial" w:cs="Arial"/>
          <w:sz w:val="24"/>
          <w:szCs w:val="24"/>
        </w:rPr>
        <w:t>,</w:t>
      </w:r>
      <w:r w:rsidRPr="00DA6280">
        <w:rPr>
          <w:rFonts w:ascii="Arial" w:hAnsi="Arial" w:cs="Arial"/>
          <w:sz w:val="24"/>
          <w:szCs w:val="24"/>
        </w:rPr>
        <w:t xml:space="preserve"> and I would appreciate written confirmation of receipt of this request.</w:t>
      </w:r>
      <w:r w:rsidRPr="00DA6280">
        <w:rPr>
          <w:rFonts w:ascii="Arial" w:hAnsi="Arial" w:cs="Arial"/>
          <w:sz w:val="24"/>
          <w:szCs w:val="24"/>
        </w:rPr>
        <w:br/>
      </w:r>
      <w:r w:rsidRPr="00DA6280">
        <w:rPr>
          <w:rFonts w:ascii="Arial" w:hAnsi="Arial" w:cs="Arial"/>
          <w:sz w:val="24"/>
          <w:szCs w:val="24"/>
        </w:rPr>
        <w:br/>
        <w:t>Please do not hesitate to contact me if you require any further information</w:t>
      </w:r>
      <w:bookmarkStart w:id="3" w:name="_Int_VCjIEHgV"/>
      <w:r w:rsidRPr="00DA6280">
        <w:rPr>
          <w:rFonts w:ascii="Arial" w:hAnsi="Arial" w:cs="Arial"/>
          <w:sz w:val="24"/>
          <w:szCs w:val="24"/>
        </w:rPr>
        <w:t>.</w:t>
      </w:r>
      <w:r w:rsidRPr="00DA6280">
        <w:rPr>
          <w:rFonts w:ascii="Arial" w:hAnsi="Arial" w:cs="Arial"/>
          <w:sz w:val="24"/>
          <w:szCs w:val="24"/>
        </w:rPr>
        <w:br/>
      </w:r>
      <w:r w:rsidRPr="00DA6280">
        <w:rPr>
          <w:rFonts w:ascii="Arial" w:hAnsi="Arial" w:cs="Arial"/>
          <w:sz w:val="24"/>
          <w:szCs w:val="24"/>
        </w:rPr>
        <w:br/>
      </w:r>
      <w:bookmarkEnd w:id="3"/>
      <w:r w:rsidRPr="00DA6280">
        <w:rPr>
          <w:rFonts w:ascii="Arial" w:hAnsi="Arial" w:cs="Arial"/>
          <w:sz w:val="24"/>
          <w:szCs w:val="24"/>
        </w:rPr>
        <w:t xml:space="preserve">Yours </w:t>
      </w:r>
      <w:bookmarkStart w:id="4" w:name="_Int_WZEV94pL"/>
      <w:r w:rsidRPr="00DA6280">
        <w:rPr>
          <w:rFonts w:ascii="Arial" w:hAnsi="Arial" w:cs="Arial"/>
          <w:sz w:val="24"/>
          <w:szCs w:val="24"/>
        </w:rPr>
        <w:t>faithfully,</w:t>
      </w:r>
      <w:r w:rsidRPr="00DA6280">
        <w:rPr>
          <w:rFonts w:ascii="Arial" w:hAnsi="Arial" w:cs="Arial"/>
          <w:sz w:val="24"/>
          <w:szCs w:val="24"/>
        </w:rPr>
        <w:br/>
      </w:r>
      <w:r w:rsidRPr="00DA6280">
        <w:rPr>
          <w:rFonts w:ascii="Arial" w:hAnsi="Arial" w:cs="Arial"/>
          <w:sz w:val="24"/>
          <w:szCs w:val="24"/>
        </w:rPr>
        <w:br/>
        <w:t>[</w:t>
      </w:r>
      <w:bookmarkEnd w:id="4"/>
      <w:r w:rsidRPr="00DA6280">
        <w:rPr>
          <w:rFonts w:ascii="Arial" w:hAnsi="Arial" w:cs="Arial"/>
          <w:b/>
          <w:bCs/>
          <w:sz w:val="24"/>
          <w:szCs w:val="24"/>
          <w:u w:val="single"/>
        </w:rPr>
        <w:t>Your Name</w:t>
      </w:r>
      <w:r w:rsidRPr="00DA6280">
        <w:rPr>
          <w:rFonts w:ascii="Arial" w:hAnsi="Arial" w:cs="Arial"/>
          <w:sz w:val="24"/>
          <w:szCs w:val="24"/>
        </w:rPr>
        <w:t>]</w:t>
      </w:r>
    </w:p>
    <w:sectPr w:rsidR="001520EC" w:rsidRPr="00DA62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869GdWP" int2:invalidationBookmarkName="" int2:hashCode="86ebbx8Xu1+5hT" int2:id="6auWLyk0">
      <int2:state int2:value="Rejected" int2:type="gram"/>
    </int2:bookmark>
    <int2:bookmark int2:bookmarkName="_Int_7U4yAEjc" int2:invalidationBookmarkName="" int2:hashCode="eWkBfu784VZhpU" int2:id="gae7hlq7">
      <int2:state int2:value="Rejected" int2:type="style"/>
    </int2:bookmark>
    <int2:bookmark int2:bookmarkName="_Int_JD4XsEfm" int2:invalidationBookmarkName="" int2:hashCode="NwPNIWiB0zA6EK" int2:id="mDNigIrD">
      <int2:state int2:value="Rejected" int2:type="style"/>
    </int2:bookmark>
    <int2:bookmark int2:bookmarkName="_Int_VCjIEHgV" int2:invalidationBookmarkName="" int2:hashCode="TiXcGaTKixqbeE" int2:id="vvv591X1">
      <int2:state int2:value="Rejected" int2:type="style"/>
    </int2:bookmark>
    <int2:bookmark int2:bookmarkName="_Int_WZEV94pL" int2:invalidationBookmarkName="" int2:hashCode="ZNHtOpMerLeNWJ" int2:id="2uMQSbD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2497002">
    <w:abstractNumId w:val="8"/>
  </w:num>
  <w:num w:numId="2" w16cid:durableId="1691370845">
    <w:abstractNumId w:val="6"/>
  </w:num>
  <w:num w:numId="3" w16cid:durableId="1729255746">
    <w:abstractNumId w:val="5"/>
  </w:num>
  <w:num w:numId="4" w16cid:durableId="1715081044">
    <w:abstractNumId w:val="4"/>
  </w:num>
  <w:num w:numId="5" w16cid:durableId="1099372413">
    <w:abstractNumId w:val="7"/>
  </w:num>
  <w:num w:numId="6" w16cid:durableId="330842066">
    <w:abstractNumId w:val="3"/>
  </w:num>
  <w:num w:numId="7" w16cid:durableId="188882518">
    <w:abstractNumId w:val="2"/>
  </w:num>
  <w:num w:numId="8" w16cid:durableId="2051756761">
    <w:abstractNumId w:val="1"/>
  </w:num>
  <w:num w:numId="9" w16cid:durableId="20260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AC8"/>
    <w:rsid w:val="0015074B"/>
    <w:rsid w:val="001520EC"/>
    <w:rsid w:val="00251B7D"/>
    <w:rsid w:val="0029639D"/>
    <w:rsid w:val="00326F90"/>
    <w:rsid w:val="00637EA0"/>
    <w:rsid w:val="006531E1"/>
    <w:rsid w:val="00AA1D8D"/>
    <w:rsid w:val="00AD6594"/>
    <w:rsid w:val="00B47730"/>
    <w:rsid w:val="00C325A4"/>
    <w:rsid w:val="00C970A6"/>
    <w:rsid w:val="00CB0664"/>
    <w:rsid w:val="00DA62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D4A56"/>
  <w14:defaultImageDpi w14:val="300"/>
  <w15:docId w15:val="{52ABB23E-A048-364C-B1C2-7EF94B0F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1299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Foad (Student)</cp:lastModifiedBy>
  <cp:revision>3</cp:revision>
  <dcterms:created xsi:type="dcterms:W3CDTF">2025-08-05T16:04:00Z</dcterms:created>
  <dcterms:modified xsi:type="dcterms:W3CDTF">2025-08-17T16:34:00Z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72d56c7a-875b-45ca-8a79-ff9bc67a65c2</vt:lpwstr>
  </property>
</Properties>
</file>