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11786" w14:textId="77777777" w:rsidR="00EC2E3D" w:rsidRPr="00EC2E3D" w:rsidRDefault="005B55BD" w:rsidP="00EC2E3D">
      <w:pPr>
        <w:rPr>
          <w:rFonts w:ascii="Arial" w:hAnsi="Arial" w:cs="Arial"/>
          <w:b/>
          <w:bCs/>
          <w:sz w:val="24"/>
          <w:szCs w:val="24"/>
        </w:rPr>
      </w:pPr>
      <w:r w:rsidRPr="00EC2E3D">
        <w:rPr>
          <w:b/>
          <w:bCs/>
        </w:rPr>
        <w:br/>
      </w:r>
      <w:r w:rsidR="00EC2E3D" w:rsidRPr="00EC2E3D">
        <w:rPr>
          <w:rFonts w:ascii="Arial" w:hAnsi="Arial" w:cs="Arial"/>
          <w:b/>
          <w:bCs/>
          <w:sz w:val="24"/>
          <w:szCs w:val="24"/>
        </w:rPr>
        <w:t>[Your Full Name]</w:t>
      </w:r>
    </w:p>
    <w:p w14:paraId="2DD03823" w14:textId="77777777" w:rsidR="00EC2E3D" w:rsidRPr="00EC2E3D" w:rsidRDefault="00EC2E3D" w:rsidP="00EC2E3D">
      <w:pPr>
        <w:rPr>
          <w:rFonts w:ascii="Arial" w:hAnsi="Arial" w:cs="Arial"/>
          <w:b/>
          <w:bCs/>
          <w:sz w:val="24"/>
          <w:szCs w:val="24"/>
        </w:rPr>
      </w:pPr>
      <w:r w:rsidRPr="00EC2E3D">
        <w:rPr>
          <w:rFonts w:ascii="Arial" w:hAnsi="Arial" w:cs="Arial"/>
          <w:b/>
          <w:bCs/>
          <w:sz w:val="24"/>
          <w:szCs w:val="24"/>
        </w:rPr>
        <w:t>[Your Address]</w:t>
      </w:r>
    </w:p>
    <w:p w14:paraId="280662FE" w14:textId="77777777" w:rsidR="00EC2E3D" w:rsidRPr="00EC2E3D" w:rsidRDefault="00EC2E3D" w:rsidP="00EC2E3D">
      <w:pPr>
        <w:rPr>
          <w:rFonts w:ascii="Arial" w:hAnsi="Arial" w:cs="Arial"/>
          <w:b/>
          <w:bCs/>
          <w:sz w:val="24"/>
          <w:szCs w:val="24"/>
        </w:rPr>
      </w:pPr>
      <w:r w:rsidRPr="00EC2E3D">
        <w:rPr>
          <w:rFonts w:ascii="Arial" w:hAnsi="Arial" w:cs="Arial"/>
          <w:b/>
          <w:bCs/>
          <w:sz w:val="24"/>
          <w:szCs w:val="24"/>
        </w:rPr>
        <w:t>[Your Postcode]</w:t>
      </w:r>
    </w:p>
    <w:p w14:paraId="181080AB" w14:textId="77777777" w:rsidR="00EC2E3D" w:rsidRPr="00EC2E3D" w:rsidRDefault="00EC2E3D" w:rsidP="00EC2E3D">
      <w:pPr>
        <w:rPr>
          <w:rFonts w:ascii="Arial" w:hAnsi="Arial" w:cs="Arial"/>
          <w:b/>
          <w:bCs/>
          <w:sz w:val="24"/>
          <w:szCs w:val="24"/>
        </w:rPr>
      </w:pPr>
      <w:r w:rsidRPr="00EC2E3D">
        <w:rPr>
          <w:rFonts w:ascii="Arial" w:hAnsi="Arial" w:cs="Arial"/>
          <w:b/>
          <w:bCs/>
          <w:sz w:val="24"/>
          <w:szCs w:val="24"/>
        </w:rPr>
        <w:t>[Your Email]</w:t>
      </w:r>
    </w:p>
    <w:p w14:paraId="4C24E428" w14:textId="77777777" w:rsidR="00EC2E3D" w:rsidRPr="00EC2E3D" w:rsidRDefault="00EC2E3D" w:rsidP="00EC2E3D">
      <w:pPr>
        <w:rPr>
          <w:rFonts w:ascii="Arial" w:hAnsi="Arial" w:cs="Arial"/>
          <w:b/>
          <w:bCs/>
          <w:sz w:val="24"/>
          <w:szCs w:val="24"/>
        </w:rPr>
      </w:pPr>
      <w:r w:rsidRPr="00EC2E3D">
        <w:rPr>
          <w:rFonts w:ascii="Arial" w:hAnsi="Arial" w:cs="Arial"/>
          <w:b/>
          <w:bCs/>
          <w:sz w:val="24"/>
          <w:szCs w:val="24"/>
        </w:rPr>
        <w:t>[Your Phone Number]</w:t>
      </w:r>
    </w:p>
    <w:p w14:paraId="3E51A9AC" w14:textId="77777777" w:rsidR="00EC2E3D" w:rsidRPr="00EC2E3D" w:rsidRDefault="00EC2E3D" w:rsidP="00EC2E3D">
      <w:pPr>
        <w:rPr>
          <w:rFonts w:ascii="Arial" w:hAnsi="Arial" w:cs="Arial"/>
          <w:b/>
          <w:bCs/>
          <w:sz w:val="24"/>
          <w:szCs w:val="24"/>
        </w:rPr>
      </w:pPr>
      <w:r w:rsidRPr="00EC2E3D">
        <w:rPr>
          <w:rFonts w:ascii="Arial" w:hAnsi="Arial" w:cs="Arial"/>
          <w:b/>
          <w:bCs/>
          <w:sz w:val="24"/>
          <w:szCs w:val="24"/>
        </w:rPr>
        <w:t>[Date]</w:t>
      </w:r>
    </w:p>
    <w:p w14:paraId="1844A0CC" w14:textId="5D8C82CD" w:rsidR="00E85904" w:rsidRPr="00EC2E3D" w:rsidRDefault="00E85904">
      <w:pPr>
        <w:rPr>
          <w:rFonts w:ascii="Arial" w:hAnsi="Arial" w:cs="Arial"/>
          <w:sz w:val="24"/>
          <w:szCs w:val="24"/>
        </w:rPr>
      </w:pPr>
    </w:p>
    <w:p w14:paraId="1BD97240" w14:textId="5E76AC24" w:rsidR="00E85904" w:rsidRPr="009D1B1F" w:rsidRDefault="005B55BD">
      <w:pPr>
        <w:pStyle w:val="Heading1"/>
        <w:rPr>
          <w:rFonts w:ascii="Arial" w:hAnsi="Arial" w:cs="Arial"/>
          <w:color w:val="auto"/>
        </w:rPr>
      </w:pPr>
      <w:r w:rsidRPr="009D1B1F">
        <w:rPr>
          <w:rFonts w:ascii="Arial" w:hAnsi="Arial" w:cs="Arial"/>
          <w:b w:val="0"/>
          <w:bCs w:val="0"/>
          <w:color w:val="000000" w:themeColor="text1"/>
        </w:rPr>
        <w:t>Subject</w:t>
      </w:r>
      <w:r w:rsidRPr="009D1B1F">
        <w:rPr>
          <w:rFonts w:ascii="Arial" w:hAnsi="Arial" w:cs="Arial"/>
        </w:rPr>
        <w:t xml:space="preserve">: </w:t>
      </w:r>
      <w:r w:rsidRPr="009D1B1F">
        <w:rPr>
          <w:rFonts w:ascii="Arial" w:hAnsi="Arial" w:cs="Arial"/>
          <w:b w:val="0"/>
          <w:bCs w:val="0"/>
          <w:color w:val="000000" w:themeColor="text1"/>
        </w:rPr>
        <w:t>Formal Complaint Regarding</w:t>
      </w:r>
      <w:r w:rsidRPr="009D1B1F">
        <w:rPr>
          <w:rFonts w:ascii="Arial" w:hAnsi="Arial" w:cs="Arial"/>
        </w:rPr>
        <w:t xml:space="preserve"> </w:t>
      </w:r>
      <w:r w:rsidR="00EC2E3D" w:rsidRPr="009D1B1F">
        <w:rPr>
          <w:rFonts w:ascii="Arial" w:hAnsi="Arial" w:cs="Arial"/>
          <w:color w:val="auto"/>
        </w:rPr>
        <w:t>[</w:t>
      </w:r>
      <w:r w:rsidRPr="009D1B1F">
        <w:rPr>
          <w:rFonts w:ascii="Arial" w:hAnsi="Arial" w:cs="Arial"/>
          <w:color w:val="000000" w:themeColor="text1"/>
          <w:u w:val="single"/>
        </w:rPr>
        <w:t>Brief Description of Issue</w:t>
      </w:r>
      <w:r w:rsidR="00EC2E3D" w:rsidRPr="009D1B1F">
        <w:rPr>
          <w:rFonts w:ascii="Arial" w:hAnsi="Arial" w:cs="Arial"/>
          <w:color w:val="auto"/>
        </w:rPr>
        <w:t>]</w:t>
      </w:r>
    </w:p>
    <w:p w14:paraId="1A1CB73E" w14:textId="77777777" w:rsidR="00450661" w:rsidRPr="00EC2E3D" w:rsidRDefault="00450661" w:rsidP="00450661">
      <w:pPr>
        <w:rPr>
          <w:rFonts w:ascii="Arial" w:hAnsi="Arial" w:cs="Arial"/>
          <w:sz w:val="24"/>
          <w:szCs w:val="24"/>
        </w:rPr>
      </w:pPr>
    </w:p>
    <w:p w14:paraId="0000C750" w14:textId="73AD6979" w:rsidR="00E85904" w:rsidRPr="00EC2E3D" w:rsidRDefault="005B55BD">
      <w:pPr>
        <w:rPr>
          <w:rFonts w:ascii="Arial" w:hAnsi="Arial" w:cs="Arial"/>
          <w:sz w:val="24"/>
          <w:szCs w:val="24"/>
        </w:rPr>
      </w:pPr>
      <w:r w:rsidRPr="00EC2E3D">
        <w:rPr>
          <w:rFonts w:ascii="Arial" w:hAnsi="Arial" w:cs="Arial"/>
          <w:sz w:val="24"/>
          <w:szCs w:val="24"/>
        </w:rPr>
        <w:t>Dear [</w:t>
      </w:r>
      <w:r w:rsidRPr="00EC2E3D">
        <w:rPr>
          <w:rFonts w:ascii="Arial" w:hAnsi="Arial" w:cs="Arial"/>
          <w:b/>
          <w:bCs/>
          <w:sz w:val="24"/>
          <w:szCs w:val="24"/>
          <w:u w:val="single"/>
        </w:rPr>
        <w:t>Head</w:t>
      </w:r>
      <w:r w:rsidR="00EC2E3D">
        <w:rPr>
          <w:rFonts w:ascii="Arial" w:hAnsi="Arial" w:cs="Arial"/>
          <w:b/>
          <w:bCs/>
          <w:sz w:val="24"/>
          <w:szCs w:val="24"/>
          <w:u w:val="single"/>
        </w:rPr>
        <w:t>t</w:t>
      </w:r>
      <w:r w:rsidRPr="00EC2E3D">
        <w:rPr>
          <w:rFonts w:ascii="Arial" w:hAnsi="Arial" w:cs="Arial"/>
          <w:b/>
          <w:bCs/>
          <w:sz w:val="24"/>
          <w:szCs w:val="24"/>
          <w:u w:val="single"/>
        </w:rPr>
        <w:t>eacher’s Name</w:t>
      </w:r>
      <w:bookmarkStart w:id="0" w:name="_Int_aCquN4XB"/>
      <w:r w:rsidRPr="00EC2E3D">
        <w:rPr>
          <w:rFonts w:ascii="Arial" w:hAnsi="Arial" w:cs="Arial"/>
          <w:b/>
          <w:bCs/>
          <w:sz w:val="24"/>
          <w:szCs w:val="24"/>
          <w:u w:val="single"/>
        </w:rPr>
        <w:t>]</w:t>
      </w:r>
      <w:r w:rsidRPr="00EC2E3D">
        <w:rPr>
          <w:rFonts w:ascii="Arial" w:hAnsi="Arial" w:cs="Arial"/>
          <w:sz w:val="24"/>
          <w:szCs w:val="24"/>
        </w:rPr>
        <w:t>,</w:t>
      </w:r>
      <w:r w:rsidRPr="00EC2E3D">
        <w:rPr>
          <w:rFonts w:ascii="Arial" w:hAnsi="Arial" w:cs="Arial"/>
          <w:sz w:val="24"/>
          <w:szCs w:val="24"/>
        </w:rPr>
        <w:br/>
      </w:r>
      <w:r w:rsidRPr="00EC2E3D">
        <w:rPr>
          <w:rFonts w:ascii="Arial" w:hAnsi="Arial" w:cs="Arial"/>
          <w:sz w:val="24"/>
          <w:szCs w:val="24"/>
        </w:rPr>
        <w:br/>
        <w:t>I</w:t>
      </w:r>
      <w:bookmarkEnd w:id="0"/>
      <w:r w:rsidRPr="00EC2E3D">
        <w:rPr>
          <w:rFonts w:ascii="Arial" w:hAnsi="Arial" w:cs="Arial"/>
          <w:sz w:val="24"/>
          <w:szCs w:val="24"/>
        </w:rPr>
        <w:t xml:space="preserve"> am writing to make a formal complaint regarding [</w:t>
      </w:r>
      <w:r w:rsidRPr="00EC2E3D">
        <w:rPr>
          <w:rFonts w:ascii="Arial" w:hAnsi="Arial" w:cs="Arial"/>
          <w:b/>
          <w:bCs/>
          <w:sz w:val="24"/>
          <w:szCs w:val="24"/>
          <w:u w:val="single"/>
        </w:rPr>
        <w:t>briefly state the issue or concern],</w:t>
      </w:r>
      <w:r w:rsidRPr="00EC2E3D">
        <w:rPr>
          <w:rFonts w:ascii="Arial" w:hAnsi="Arial" w:cs="Arial"/>
          <w:sz w:val="24"/>
          <w:szCs w:val="24"/>
        </w:rPr>
        <w:t xml:space="preserve"> concerning my child</w:t>
      </w:r>
      <w:r w:rsidRPr="00EC2E3D">
        <w:rPr>
          <w:rFonts w:ascii="Arial" w:hAnsi="Arial" w:cs="Arial"/>
          <w:b/>
          <w:bCs/>
          <w:sz w:val="24"/>
          <w:szCs w:val="24"/>
          <w:u w:val="single"/>
        </w:rPr>
        <w:t xml:space="preserve">, [Child’s Full Name], </w:t>
      </w:r>
      <w:r w:rsidRPr="00EC2E3D">
        <w:rPr>
          <w:rFonts w:ascii="Arial" w:hAnsi="Arial" w:cs="Arial"/>
          <w:sz w:val="24"/>
          <w:szCs w:val="24"/>
        </w:rPr>
        <w:t>who is in</w:t>
      </w:r>
      <w:r w:rsidRPr="00EC2E3D">
        <w:rPr>
          <w:rFonts w:ascii="Arial" w:hAnsi="Arial" w:cs="Arial"/>
          <w:b/>
          <w:bCs/>
          <w:sz w:val="24"/>
          <w:szCs w:val="24"/>
          <w:u w:val="single"/>
        </w:rPr>
        <w:t xml:space="preserve"> [Year/Class] </w:t>
      </w:r>
      <w:r w:rsidRPr="00EC2E3D">
        <w:rPr>
          <w:rFonts w:ascii="Arial" w:hAnsi="Arial" w:cs="Arial"/>
          <w:sz w:val="24"/>
          <w:szCs w:val="24"/>
        </w:rPr>
        <w:t>at</w:t>
      </w:r>
      <w:r w:rsidRPr="00EC2E3D">
        <w:rPr>
          <w:rFonts w:ascii="Arial" w:hAnsi="Arial" w:cs="Arial"/>
          <w:b/>
          <w:bCs/>
          <w:sz w:val="24"/>
          <w:szCs w:val="24"/>
          <w:u w:val="single"/>
        </w:rPr>
        <w:t xml:space="preserve"> [School Name]</w:t>
      </w:r>
      <w:bookmarkStart w:id="1" w:name="_Int_UhPMsyoJ"/>
      <w:r w:rsidRPr="00EC2E3D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Pr="00EC2E3D">
        <w:rPr>
          <w:rFonts w:ascii="Arial" w:hAnsi="Arial" w:cs="Arial"/>
          <w:b/>
          <w:bCs/>
          <w:sz w:val="24"/>
          <w:szCs w:val="24"/>
          <w:u w:val="single"/>
        </w:rPr>
        <w:br/>
      </w:r>
      <w:r w:rsidRPr="00EC2E3D">
        <w:rPr>
          <w:rFonts w:ascii="Arial" w:hAnsi="Arial" w:cs="Arial"/>
          <w:b/>
          <w:bCs/>
          <w:sz w:val="24"/>
          <w:szCs w:val="24"/>
          <w:u w:val="single"/>
        </w:rPr>
        <w:br/>
      </w:r>
      <w:bookmarkEnd w:id="1"/>
      <w:r w:rsidRPr="00EC2E3D">
        <w:rPr>
          <w:rFonts w:ascii="Arial" w:hAnsi="Arial" w:cs="Arial"/>
          <w:sz w:val="24"/>
          <w:szCs w:val="24"/>
        </w:rPr>
        <w:t xml:space="preserve">Despite </w:t>
      </w:r>
      <w:bookmarkStart w:id="2" w:name="_Int_7n1IMxQc"/>
      <w:r w:rsidRPr="00EC2E3D">
        <w:rPr>
          <w:rFonts w:ascii="Arial" w:hAnsi="Arial" w:cs="Arial"/>
          <w:sz w:val="24"/>
          <w:szCs w:val="24"/>
        </w:rPr>
        <w:t>previous</w:t>
      </w:r>
      <w:bookmarkEnd w:id="2"/>
      <w:r w:rsidRPr="00EC2E3D">
        <w:rPr>
          <w:rFonts w:ascii="Arial" w:hAnsi="Arial" w:cs="Arial"/>
          <w:sz w:val="24"/>
          <w:szCs w:val="24"/>
        </w:rPr>
        <w:t xml:space="preserve"> attempts to resolve this matter informally, </w:t>
      </w:r>
      <w:r w:rsidR="00837356" w:rsidRPr="00EC2E3D">
        <w:rPr>
          <w:rFonts w:ascii="Arial" w:hAnsi="Arial" w:cs="Arial"/>
          <w:sz w:val="24"/>
          <w:szCs w:val="24"/>
        </w:rPr>
        <w:t>the issue</w:t>
      </w:r>
      <w:r w:rsidRPr="00EC2E3D">
        <w:rPr>
          <w:rFonts w:ascii="Arial" w:hAnsi="Arial" w:cs="Arial"/>
          <w:sz w:val="24"/>
          <w:szCs w:val="24"/>
        </w:rPr>
        <w:t xml:space="preserve"> </w:t>
      </w:r>
      <w:bookmarkStart w:id="3" w:name="_Int_s0kiAYt1"/>
      <w:r w:rsidRPr="00EC2E3D">
        <w:rPr>
          <w:rFonts w:ascii="Arial" w:hAnsi="Arial" w:cs="Arial"/>
          <w:sz w:val="24"/>
          <w:szCs w:val="24"/>
        </w:rPr>
        <w:t>remains</w:t>
      </w:r>
      <w:bookmarkEnd w:id="3"/>
      <w:r w:rsidRPr="00EC2E3D">
        <w:rPr>
          <w:rFonts w:ascii="Arial" w:hAnsi="Arial" w:cs="Arial"/>
          <w:sz w:val="24"/>
          <w:szCs w:val="24"/>
        </w:rPr>
        <w:t xml:space="preserve"> unresolved and now </w:t>
      </w:r>
      <w:bookmarkStart w:id="4" w:name="_Int_MiXXpUe9"/>
      <w:r w:rsidRPr="00EC2E3D">
        <w:rPr>
          <w:rFonts w:ascii="Arial" w:hAnsi="Arial" w:cs="Arial"/>
          <w:sz w:val="24"/>
          <w:szCs w:val="24"/>
        </w:rPr>
        <w:t>warrants</w:t>
      </w:r>
      <w:bookmarkEnd w:id="4"/>
      <w:r w:rsidRPr="00EC2E3D">
        <w:rPr>
          <w:rFonts w:ascii="Arial" w:hAnsi="Arial" w:cs="Arial"/>
          <w:sz w:val="24"/>
          <w:szCs w:val="24"/>
        </w:rPr>
        <w:t xml:space="preserve"> a formal complaint. The nature of my complaint is as follows</w:t>
      </w:r>
      <w:bookmarkStart w:id="5" w:name="_Int_ta7weZqt"/>
      <w:r w:rsidRPr="00EC2E3D">
        <w:rPr>
          <w:rFonts w:ascii="Arial" w:hAnsi="Arial" w:cs="Arial"/>
          <w:sz w:val="24"/>
          <w:szCs w:val="24"/>
        </w:rPr>
        <w:t>:</w:t>
      </w:r>
      <w:r w:rsidRPr="00EC2E3D">
        <w:rPr>
          <w:rFonts w:ascii="Arial" w:hAnsi="Arial" w:cs="Arial"/>
          <w:sz w:val="24"/>
          <w:szCs w:val="24"/>
        </w:rPr>
        <w:br/>
      </w:r>
      <w:r w:rsidRPr="00EC2E3D">
        <w:rPr>
          <w:rFonts w:ascii="Arial" w:hAnsi="Arial" w:cs="Arial"/>
          <w:sz w:val="24"/>
          <w:szCs w:val="24"/>
        </w:rPr>
        <w:br/>
        <w:t>[</w:t>
      </w:r>
      <w:bookmarkEnd w:id="5"/>
      <w:r w:rsidRPr="00EC2E3D">
        <w:rPr>
          <w:rFonts w:ascii="Arial" w:hAnsi="Arial" w:cs="Arial"/>
          <w:b/>
          <w:bCs/>
          <w:sz w:val="24"/>
          <w:szCs w:val="24"/>
          <w:u w:val="single"/>
        </w:rPr>
        <w:t xml:space="preserve">Provide a detailed and factual account of the situation, including relevant dates, names of individuals involved, and any </w:t>
      </w:r>
      <w:bookmarkStart w:id="6" w:name="_Int_62Fyj8YU"/>
      <w:r w:rsidRPr="00EC2E3D">
        <w:rPr>
          <w:rFonts w:ascii="Arial" w:hAnsi="Arial" w:cs="Arial"/>
          <w:b/>
          <w:bCs/>
          <w:sz w:val="24"/>
          <w:szCs w:val="24"/>
          <w:u w:val="single"/>
        </w:rPr>
        <w:t>previous</w:t>
      </w:r>
      <w:bookmarkEnd w:id="6"/>
      <w:r w:rsidRPr="00EC2E3D">
        <w:rPr>
          <w:rFonts w:ascii="Arial" w:hAnsi="Arial" w:cs="Arial"/>
          <w:b/>
          <w:bCs/>
          <w:sz w:val="24"/>
          <w:szCs w:val="24"/>
          <w:u w:val="single"/>
        </w:rPr>
        <w:t xml:space="preserve"> communications or actions taken.]</w:t>
      </w:r>
      <w:r w:rsidRPr="00EC2E3D">
        <w:rPr>
          <w:rFonts w:ascii="Arial" w:hAnsi="Arial" w:cs="Arial"/>
          <w:b/>
          <w:bCs/>
          <w:sz w:val="24"/>
          <w:szCs w:val="24"/>
          <w:u w:val="single"/>
        </w:rPr>
        <w:br/>
      </w:r>
      <w:r w:rsidRPr="00EC2E3D">
        <w:rPr>
          <w:rFonts w:ascii="Arial" w:hAnsi="Arial" w:cs="Arial"/>
          <w:sz w:val="24"/>
          <w:szCs w:val="24"/>
        </w:rPr>
        <w:br/>
        <w:t xml:space="preserve">This issue has </w:t>
      </w:r>
      <w:r w:rsidR="000C2931" w:rsidRPr="00EC2E3D">
        <w:rPr>
          <w:rFonts w:ascii="Arial" w:hAnsi="Arial" w:cs="Arial"/>
          <w:sz w:val="24"/>
          <w:szCs w:val="24"/>
        </w:rPr>
        <w:t xml:space="preserve">affected </w:t>
      </w:r>
      <w:r w:rsidRPr="00EC2E3D">
        <w:rPr>
          <w:rFonts w:ascii="Arial" w:hAnsi="Arial" w:cs="Arial"/>
          <w:sz w:val="24"/>
          <w:szCs w:val="24"/>
        </w:rPr>
        <w:t>my child in the following ways:</w:t>
      </w:r>
      <w:r w:rsidRPr="00EC2E3D">
        <w:rPr>
          <w:rFonts w:ascii="Arial" w:hAnsi="Arial" w:cs="Arial"/>
          <w:sz w:val="24"/>
          <w:szCs w:val="24"/>
        </w:rPr>
        <w:br/>
        <w:t>[</w:t>
      </w:r>
      <w:r w:rsidRPr="00EC2E3D">
        <w:rPr>
          <w:rFonts w:ascii="Arial" w:hAnsi="Arial" w:cs="Arial"/>
          <w:b/>
          <w:bCs/>
          <w:sz w:val="24"/>
          <w:szCs w:val="24"/>
          <w:u w:val="single"/>
        </w:rPr>
        <w:t>Describe any emotional, educational, or physical impact on the child.</w:t>
      </w:r>
      <w:r w:rsidRPr="00EC2E3D">
        <w:rPr>
          <w:rFonts w:ascii="Arial" w:hAnsi="Arial" w:cs="Arial"/>
          <w:sz w:val="24"/>
          <w:szCs w:val="24"/>
        </w:rPr>
        <w:t>]</w:t>
      </w:r>
      <w:r w:rsidRPr="00EC2E3D">
        <w:rPr>
          <w:rFonts w:ascii="Arial" w:hAnsi="Arial" w:cs="Arial"/>
          <w:sz w:val="24"/>
          <w:szCs w:val="24"/>
        </w:rPr>
        <w:br/>
      </w:r>
      <w:r w:rsidRPr="00EC2E3D">
        <w:rPr>
          <w:rFonts w:ascii="Arial" w:hAnsi="Arial" w:cs="Arial"/>
          <w:sz w:val="24"/>
          <w:szCs w:val="24"/>
        </w:rPr>
        <w:br/>
        <w:t>I would appreciate a full investigation into this matter and a written response outlining the steps the school intends to take to address my concerns. I am happy to attend a meeting to discuss this further if required</w:t>
      </w:r>
      <w:bookmarkStart w:id="7" w:name="_Int_ZiTWitrq"/>
      <w:r w:rsidRPr="00EC2E3D">
        <w:rPr>
          <w:rFonts w:ascii="Arial" w:hAnsi="Arial" w:cs="Arial"/>
          <w:sz w:val="24"/>
          <w:szCs w:val="24"/>
        </w:rPr>
        <w:t>.</w:t>
      </w:r>
      <w:r w:rsidRPr="00EC2E3D">
        <w:rPr>
          <w:rFonts w:ascii="Arial" w:hAnsi="Arial" w:cs="Arial"/>
          <w:sz w:val="24"/>
          <w:szCs w:val="24"/>
        </w:rPr>
        <w:br/>
      </w:r>
      <w:r w:rsidRPr="00EC2E3D">
        <w:rPr>
          <w:rFonts w:ascii="Arial" w:hAnsi="Arial" w:cs="Arial"/>
          <w:sz w:val="24"/>
          <w:szCs w:val="24"/>
        </w:rPr>
        <w:br/>
      </w:r>
      <w:bookmarkEnd w:id="7"/>
      <w:r w:rsidRPr="00EC2E3D">
        <w:rPr>
          <w:rFonts w:ascii="Arial" w:hAnsi="Arial" w:cs="Arial"/>
          <w:sz w:val="24"/>
          <w:szCs w:val="24"/>
        </w:rPr>
        <w:t>Please confirm receipt of this letter and provide details of the school’s complaints procedure, including the expected timescales for a response</w:t>
      </w:r>
      <w:bookmarkStart w:id="8" w:name="_Int_0t0NfDBV"/>
      <w:r w:rsidRPr="00EC2E3D">
        <w:rPr>
          <w:rFonts w:ascii="Arial" w:hAnsi="Arial" w:cs="Arial"/>
          <w:sz w:val="24"/>
          <w:szCs w:val="24"/>
        </w:rPr>
        <w:t>.</w:t>
      </w:r>
      <w:r w:rsidRPr="00EC2E3D">
        <w:rPr>
          <w:rFonts w:ascii="Arial" w:hAnsi="Arial" w:cs="Arial"/>
          <w:sz w:val="24"/>
          <w:szCs w:val="24"/>
        </w:rPr>
        <w:br/>
      </w:r>
      <w:r w:rsidRPr="00EC2E3D">
        <w:rPr>
          <w:rFonts w:ascii="Arial" w:hAnsi="Arial" w:cs="Arial"/>
          <w:sz w:val="24"/>
          <w:szCs w:val="24"/>
        </w:rPr>
        <w:br/>
      </w:r>
      <w:bookmarkEnd w:id="8"/>
      <w:r w:rsidRPr="00EC2E3D">
        <w:rPr>
          <w:rFonts w:ascii="Arial" w:hAnsi="Arial" w:cs="Arial"/>
          <w:sz w:val="24"/>
          <w:szCs w:val="24"/>
        </w:rPr>
        <w:lastRenderedPageBreak/>
        <w:t xml:space="preserve">Yours </w:t>
      </w:r>
      <w:bookmarkStart w:id="9" w:name="_Int_jRTBbmzE"/>
      <w:r w:rsidRPr="00EC2E3D">
        <w:rPr>
          <w:rFonts w:ascii="Arial" w:hAnsi="Arial" w:cs="Arial"/>
          <w:sz w:val="24"/>
          <w:szCs w:val="24"/>
        </w:rPr>
        <w:t>sincerely,</w:t>
      </w:r>
      <w:r w:rsidRPr="00EC2E3D">
        <w:rPr>
          <w:rFonts w:ascii="Arial" w:hAnsi="Arial" w:cs="Arial"/>
          <w:sz w:val="24"/>
          <w:szCs w:val="24"/>
        </w:rPr>
        <w:br/>
      </w:r>
      <w:r w:rsidRPr="00EC2E3D">
        <w:rPr>
          <w:rFonts w:ascii="Arial" w:hAnsi="Arial" w:cs="Arial"/>
          <w:sz w:val="24"/>
          <w:szCs w:val="24"/>
        </w:rPr>
        <w:br/>
        <w:t>[</w:t>
      </w:r>
      <w:bookmarkEnd w:id="9"/>
      <w:r w:rsidRPr="00EC2E3D">
        <w:rPr>
          <w:rFonts w:ascii="Arial" w:hAnsi="Arial" w:cs="Arial"/>
          <w:b/>
          <w:bCs/>
          <w:sz w:val="24"/>
          <w:szCs w:val="24"/>
          <w:u w:val="single"/>
        </w:rPr>
        <w:t>Your Name</w:t>
      </w:r>
      <w:r w:rsidRPr="00EC2E3D">
        <w:rPr>
          <w:rFonts w:ascii="Arial" w:hAnsi="Arial" w:cs="Arial"/>
          <w:sz w:val="24"/>
          <w:szCs w:val="24"/>
        </w:rPr>
        <w:t>]</w:t>
      </w:r>
    </w:p>
    <w:sectPr w:rsidR="00E85904" w:rsidRPr="00EC2E3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aCquN4XB" int2:invalidationBookmarkName="" int2:hashCode="IIaDyZ4rY9XmPc" int2:id="WTW14L7f">
      <int2:state int2:value="Rejected" int2:type="gram"/>
    </int2:bookmark>
    <int2:bookmark int2:bookmarkName="_Int_UhPMsyoJ" int2:invalidationBookmarkName="" int2:hashCode="TiXcGaTKixqbeE" int2:id="awis4sgc">
      <int2:state int2:value="Rejected" int2:type="style"/>
    </int2:bookmark>
    <int2:bookmark int2:bookmarkName="_Int_7n1IMxQc" int2:invalidationBookmarkName="" int2:hashCode="NV8o8sDDh63WIx" int2:id="fRldvsKU">
      <int2:state int2:value="Rejected" int2:type="style"/>
    </int2:bookmark>
    <int2:bookmark int2:bookmarkName="_Int_s0kiAYt1" int2:invalidationBookmarkName="" int2:hashCode="dalNooyseA++F1" int2:id="ohtytnf1">
      <int2:state int2:value="Rejected" int2:type="style"/>
    </int2:bookmark>
    <int2:bookmark int2:bookmarkName="_Int_MiXXpUe9" int2:invalidationBookmarkName="" int2:hashCode="DvMb61HaFHHgYO" int2:id="c5xh111p">
      <int2:state int2:value="Rejected" int2:type="style"/>
    </int2:bookmark>
    <int2:bookmark int2:bookmarkName="_Int_ta7weZqt" int2:invalidationBookmarkName="" int2:hashCode="CNM0/P8PZ1n4P2" int2:id="PbzfKsZ3">
      <int2:state int2:value="Rejected" int2:type="gram"/>
    </int2:bookmark>
    <int2:bookmark int2:bookmarkName="_Int_62Fyj8YU" int2:invalidationBookmarkName="" int2:hashCode="NV8o8sDDh63WIx" int2:id="ze9VYKB7">
      <int2:state int2:value="Rejected" int2:type="style"/>
    </int2:bookmark>
    <int2:bookmark int2:bookmarkName="_Int_0t0NfDBV" int2:invalidationBookmarkName="" int2:hashCode="TiXcGaTKixqbeE" int2:id="TnJxcznZ">
      <int2:state int2:value="Rejected" int2:type="style"/>
    </int2:bookmark>
    <int2:bookmark int2:bookmarkName="_Int_ZiTWitrq" int2:invalidationBookmarkName="" int2:hashCode="TiXcGaTKixqbeE" int2:id="Pz8z6IuV">
      <int2:state int2:value="Rejected" int2:type="style"/>
    </int2:bookmark>
    <int2:bookmark int2:bookmarkName="_Int_jRTBbmzE" int2:invalidationBookmarkName="" int2:hashCode="tDRl2nvo9e1ErY" int2:id="ilGfB5JC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5814315">
    <w:abstractNumId w:val="8"/>
  </w:num>
  <w:num w:numId="2" w16cid:durableId="1638728445">
    <w:abstractNumId w:val="6"/>
  </w:num>
  <w:num w:numId="3" w16cid:durableId="355080685">
    <w:abstractNumId w:val="5"/>
  </w:num>
  <w:num w:numId="4" w16cid:durableId="1991785317">
    <w:abstractNumId w:val="4"/>
  </w:num>
  <w:num w:numId="5" w16cid:durableId="896820048">
    <w:abstractNumId w:val="7"/>
  </w:num>
  <w:num w:numId="6" w16cid:durableId="644433450">
    <w:abstractNumId w:val="3"/>
  </w:num>
  <w:num w:numId="7" w16cid:durableId="1671519400">
    <w:abstractNumId w:val="2"/>
  </w:num>
  <w:num w:numId="8" w16cid:durableId="293601903">
    <w:abstractNumId w:val="1"/>
  </w:num>
  <w:num w:numId="9" w16cid:durableId="1218400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2931"/>
    <w:rsid w:val="0015074B"/>
    <w:rsid w:val="0029639D"/>
    <w:rsid w:val="00326F90"/>
    <w:rsid w:val="00450661"/>
    <w:rsid w:val="005054C1"/>
    <w:rsid w:val="005B55BD"/>
    <w:rsid w:val="00685B34"/>
    <w:rsid w:val="006A1B48"/>
    <w:rsid w:val="007C69BB"/>
    <w:rsid w:val="007D7B98"/>
    <w:rsid w:val="007F79F5"/>
    <w:rsid w:val="00837356"/>
    <w:rsid w:val="00987075"/>
    <w:rsid w:val="009D1B1F"/>
    <w:rsid w:val="00AA1D8D"/>
    <w:rsid w:val="00AD16F4"/>
    <w:rsid w:val="00B47730"/>
    <w:rsid w:val="00B815BF"/>
    <w:rsid w:val="00CB0664"/>
    <w:rsid w:val="00E85904"/>
    <w:rsid w:val="00EC2E3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C03C44"/>
  <w14:defaultImageDpi w14:val="300"/>
  <w15:docId w15:val="{3B67A09E-E13C-334D-A545-65546A6E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185</Words>
  <Characters>1034</Characters>
  <Application>Microsoft Office Word</Application>
  <DocSecurity>0</DocSecurity>
  <Lines>38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Liz Foad (Student)</cp:lastModifiedBy>
  <cp:revision>12</cp:revision>
  <dcterms:created xsi:type="dcterms:W3CDTF">2013-12-23T23:15:00Z</dcterms:created>
  <dcterms:modified xsi:type="dcterms:W3CDTF">2025-08-17T16:29:00Z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02937844-8ce6-4b0c-a603-f325fefea588</vt:lpwstr>
  </property>
</Properties>
</file>