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B768" w14:textId="77777777" w:rsidR="00736D94" w:rsidRPr="00F50DA8" w:rsidRDefault="00736D94" w:rsidP="00736D94">
      <w:pPr>
        <w:rPr>
          <w:rFonts w:ascii="Arial" w:hAnsi="Arial" w:cs="Arial"/>
          <w:b/>
          <w:bCs/>
          <w:szCs w:val="24"/>
        </w:rPr>
      </w:pPr>
      <w:r w:rsidRPr="00F50DA8">
        <w:rPr>
          <w:rFonts w:ascii="Arial" w:hAnsi="Arial" w:cs="Arial"/>
          <w:b/>
          <w:bCs/>
          <w:szCs w:val="24"/>
        </w:rPr>
        <w:t>[Your Full Name]</w:t>
      </w:r>
    </w:p>
    <w:p w14:paraId="6582FC87" w14:textId="77777777" w:rsidR="00736D94" w:rsidRPr="00F50DA8" w:rsidRDefault="00736D94" w:rsidP="00736D94">
      <w:pPr>
        <w:rPr>
          <w:rFonts w:ascii="Arial" w:hAnsi="Arial" w:cs="Arial"/>
          <w:b/>
          <w:bCs/>
          <w:szCs w:val="24"/>
        </w:rPr>
      </w:pPr>
      <w:r w:rsidRPr="00F50DA8">
        <w:rPr>
          <w:rFonts w:ascii="Arial" w:hAnsi="Arial" w:cs="Arial"/>
          <w:b/>
          <w:bCs/>
          <w:szCs w:val="24"/>
        </w:rPr>
        <w:t>[Your Address]</w:t>
      </w:r>
    </w:p>
    <w:p w14:paraId="6D1EA886" w14:textId="77777777" w:rsidR="00736D94" w:rsidRPr="00F50DA8" w:rsidRDefault="00736D94" w:rsidP="00736D94">
      <w:pPr>
        <w:rPr>
          <w:rFonts w:ascii="Arial" w:hAnsi="Arial" w:cs="Arial"/>
          <w:b/>
          <w:bCs/>
          <w:szCs w:val="24"/>
        </w:rPr>
      </w:pPr>
      <w:r w:rsidRPr="00F50DA8">
        <w:rPr>
          <w:rFonts w:ascii="Arial" w:hAnsi="Arial" w:cs="Arial"/>
          <w:b/>
          <w:bCs/>
          <w:szCs w:val="24"/>
        </w:rPr>
        <w:t>[Your Postcode]</w:t>
      </w:r>
    </w:p>
    <w:p w14:paraId="4C340295" w14:textId="77777777" w:rsidR="00736D94" w:rsidRPr="00F50DA8" w:rsidRDefault="00736D94" w:rsidP="00736D94">
      <w:pPr>
        <w:rPr>
          <w:rFonts w:ascii="Arial" w:hAnsi="Arial" w:cs="Arial"/>
          <w:b/>
          <w:bCs/>
          <w:szCs w:val="24"/>
        </w:rPr>
      </w:pPr>
      <w:r w:rsidRPr="00F50DA8">
        <w:rPr>
          <w:rFonts w:ascii="Arial" w:hAnsi="Arial" w:cs="Arial"/>
          <w:b/>
          <w:bCs/>
          <w:szCs w:val="24"/>
        </w:rPr>
        <w:t>[Your Email]</w:t>
      </w:r>
    </w:p>
    <w:p w14:paraId="0253E92C" w14:textId="77777777" w:rsidR="00736D94" w:rsidRPr="00F50DA8" w:rsidRDefault="00736D94" w:rsidP="00736D94">
      <w:pPr>
        <w:rPr>
          <w:rFonts w:ascii="Arial" w:hAnsi="Arial" w:cs="Arial"/>
          <w:b/>
          <w:bCs/>
          <w:szCs w:val="24"/>
        </w:rPr>
      </w:pPr>
      <w:r w:rsidRPr="00F50DA8">
        <w:rPr>
          <w:rFonts w:ascii="Arial" w:hAnsi="Arial" w:cs="Arial"/>
          <w:b/>
          <w:bCs/>
          <w:szCs w:val="24"/>
        </w:rPr>
        <w:t>[Your Phone Number]</w:t>
      </w:r>
    </w:p>
    <w:p w14:paraId="6824E4B2" w14:textId="77777777" w:rsidR="00736D94" w:rsidRPr="00F50DA8" w:rsidRDefault="00736D94" w:rsidP="00736D94">
      <w:pPr>
        <w:rPr>
          <w:rFonts w:ascii="Arial" w:hAnsi="Arial" w:cs="Arial"/>
          <w:b/>
          <w:bCs/>
          <w:szCs w:val="24"/>
        </w:rPr>
      </w:pPr>
      <w:r w:rsidRPr="00F50DA8">
        <w:rPr>
          <w:rFonts w:ascii="Arial" w:hAnsi="Arial" w:cs="Arial"/>
          <w:b/>
          <w:bCs/>
          <w:szCs w:val="24"/>
        </w:rPr>
        <w:t>[Date]</w:t>
      </w:r>
    </w:p>
    <w:p w14:paraId="143991CA" w14:textId="77777777" w:rsidR="00C86FF9" w:rsidRPr="00F50DA8" w:rsidRDefault="00C86FF9">
      <w:pPr>
        <w:rPr>
          <w:rFonts w:ascii="Arial" w:hAnsi="Arial" w:cs="Arial"/>
          <w:szCs w:val="24"/>
        </w:rPr>
      </w:pPr>
    </w:p>
    <w:p w14:paraId="6DFE9661" w14:textId="061CC6C6" w:rsidR="00C86FF9" w:rsidRPr="0091266B" w:rsidRDefault="00F50DA8">
      <w:pPr>
        <w:rPr>
          <w:rFonts w:ascii="Arial" w:hAnsi="Arial" w:cs="Arial"/>
          <w:sz w:val="28"/>
          <w:szCs w:val="28"/>
        </w:rPr>
      </w:pPr>
      <w:r w:rsidRPr="0091266B">
        <w:rPr>
          <w:rFonts w:ascii="Arial" w:hAnsi="Arial" w:cs="Arial"/>
          <w:sz w:val="28"/>
          <w:szCs w:val="28"/>
        </w:rPr>
        <w:t>Subject: medical certification for short-term student sickness absence.</w:t>
      </w:r>
    </w:p>
    <w:p w14:paraId="0072521D" w14:textId="42C13CC4" w:rsidR="002279E1" w:rsidRPr="00F50DA8" w:rsidRDefault="00000000">
      <w:pPr>
        <w:rPr>
          <w:rFonts w:ascii="Arial" w:hAnsi="Arial" w:cs="Arial"/>
          <w:szCs w:val="24"/>
        </w:rPr>
      </w:pPr>
      <w:r w:rsidRPr="00F50DA8">
        <w:rPr>
          <w:rFonts w:ascii="Arial" w:hAnsi="Arial" w:cs="Arial"/>
          <w:szCs w:val="24"/>
        </w:rPr>
        <w:t>Dear [</w:t>
      </w:r>
      <w:r w:rsidR="00736D94" w:rsidRPr="00F50DA8">
        <w:rPr>
          <w:rFonts w:ascii="Arial" w:hAnsi="Arial" w:cs="Arial"/>
          <w:b/>
          <w:bCs/>
          <w:szCs w:val="24"/>
          <w:u w:val="single"/>
        </w:rPr>
        <w:t>Headteacher’s</w:t>
      </w:r>
      <w:r w:rsidRPr="00F50DA8">
        <w:rPr>
          <w:rFonts w:ascii="Arial" w:hAnsi="Arial" w:cs="Arial"/>
          <w:b/>
          <w:bCs/>
          <w:szCs w:val="24"/>
          <w:u w:val="single"/>
        </w:rPr>
        <w:t xml:space="preserve"> Name</w:t>
      </w:r>
      <w:r w:rsidRPr="00F50DA8">
        <w:rPr>
          <w:rFonts w:ascii="Arial" w:hAnsi="Arial" w:cs="Arial"/>
          <w:szCs w:val="24"/>
        </w:rPr>
        <w:t>],</w:t>
      </w:r>
    </w:p>
    <w:p w14:paraId="3CC4CD8B" w14:textId="77454475" w:rsidR="002279E1" w:rsidRPr="00F50DA8" w:rsidRDefault="00736D94">
      <w:pPr>
        <w:rPr>
          <w:rFonts w:ascii="Arial" w:hAnsi="Arial" w:cs="Arial"/>
          <w:szCs w:val="24"/>
        </w:rPr>
      </w:pPr>
      <w:r w:rsidRPr="00F50DA8">
        <w:rPr>
          <w:rFonts w:ascii="Arial" w:hAnsi="Arial" w:cs="Arial"/>
          <w:szCs w:val="24"/>
        </w:rPr>
        <w:t xml:space="preserve">                                              I am writing to clarify the position </w:t>
      </w:r>
      <w:bookmarkStart w:id="0" w:name="_Int_1QHJjvFR"/>
      <w:r w:rsidRPr="00F50DA8">
        <w:rPr>
          <w:rFonts w:ascii="Arial" w:hAnsi="Arial" w:cs="Arial"/>
          <w:szCs w:val="24"/>
        </w:rPr>
        <w:t>regarding</w:t>
      </w:r>
      <w:bookmarkEnd w:id="0"/>
      <w:r w:rsidRPr="00F50DA8">
        <w:rPr>
          <w:rFonts w:ascii="Arial" w:hAnsi="Arial" w:cs="Arial"/>
          <w:szCs w:val="24"/>
        </w:rPr>
        <w:t xml:space="preserve"> medical certification for short-term student sickness absence.</w:t>
      </w:r>
    </w:p>
    <w:p w14:paraId="650E3160" w14:textId="77777777" w:rsidR="002279E1" w:rsidRPr="00F50DA8" w:rsidRDefault="00000000">
      <w:pPr>
        <w:rPr>
          <w:rFonts w:ascii="Arial" w:hAnsi="Arial" w:cs="Arial"/>
          <w:szCs w:val="24"/>
        </w:rPr>
      </w:pPr>
      <w:r w:rsidRPr="00F50DA8">
        <w:rPr>
          <w:rFonts w:ascii="Arial" w:hAnsi="Arial" w:cs="Arial"/>
          <w:szCs w:val="24"/>
        </w:rPr>
        <w:t xml:space="preserve">General Practitioners (GPs) are not </w:t>
      </w:r>
      <w:bookmarkStart w:id="1" w:name="_Int_ZMs9nEOG"/>
      <w:r w:rsidRPr="00F50DA8">
        <w:rPr>
          <w:rFonts w:ascii="Arial" w:hAnsi="Arial" w:cs="Arial"/>
          <w:szCs w:val="24"/>
        </w:rPr>
        <w:t>obligated</w:t>
      </w:r>
      <w:bookmarkEnd w:id="1"/>
      <w:r w:rsidRPr="00F50DA8">
        <w:rPr>
          <w:rFonts w:ascii="Arial" w:hAnsi="Arial" w:cs="Arial"/>
          <w:szCs w:val="24"/>
        </w:rPr>
        <w:t xml:space="preserve"> to provide medical certificates for absences of less than seven calendar days. This applies equally to pupils in school as it does to employees in the workplace. For absences under seven days, it is standard practice for individuals (or in the case of pupils, their parents or guardians) to self-certify the reason for the absence.</w:t>
      </w:r>
    </w:p>
    <w:p w14:paraId="6C891A0C" w14:textId="77777777" w:rsidR="002279E1" w:rsidRPr="00F50DA8" w:rsidRDefault="00000000">
      <w:pPr>
        <w:rPr>
          <w:rFonts w:ascii="Arial" w:hAnsi="Arial" w:cs="Arial"/>
          <w:szCs w:val="24"/>
        </w:rPr>
      </w:pPr>
      <w:r w:rsidRPr="00F50DA8">
        <w:rPr>
          <w:rFonts w:ascii="Arial" w:hAnsi="Arial" w:cs="Arial"/>
          <w:szCs w:val="24"/>
        </w:rPr>
        <w:t>Furthermore, GPs are under no legal obligation to provide letters or medical notes to schools to confirm short-term illness. If such confirmation is requested by the school, the GP is entitled to charge a fee for this non-NHS administrative task. This fee is not covered by the NHS and is at the discretion of the individual practice.</w:t>
      </w:r>
    </w:p>
    <w:p w14:paraId="62B926F5" w14:textId="77777777" w:rsidR="002279E1" w:rsidRPr="00F50DA8" w:rsidRDefault="00000000">
      <w:pPr>
        <w:rPr>
          <w:rFonts w:ascii="Arial" w:hAnsi="Arial" w:cs="Arial"/>
          <w:szCs w:val="24"/>
        </w:rPr>
      </w:pPr>
      <w:r w:rsidRPr="00F50DA8">
        <w:rPr>
          <w:rFonts w:ascii="Arial" w:hAnsi="Arial" w:cs="Arial"/>
          <w:szCs w:val="24"/>
        </w:rPr>
        <w:t>Requests of this nature place unnecessary strain on an already overburdened NHS system. GPs and their administrative teams are managing high volumes of patients and clinical needs daily. Expecting them to produce non-essential documentation for school absences diverts resources from essential patient care.</w:t>
      </w:r>
    </w:p>
    <w:p w14:paraId="741874B8" w14:textId="77777777" w:rsidR="002279E1" w:rsidRPr="00F50DA8" w:rsidRDefault="00000000">
      <w:pPr>
        <w:rPr>
          <w:rFonts w:ascii="Arial" w:hAnsi="Arial" w:cs="Arial"/>
          <w:szCs w:val="24"/>
        </w:rPr>
      </w:pPr>
      <w:r w:rsidRPr="00F50DA8">
        <w:rPr>
          <w:rFonts w:ascii="Arial" w:hAnsi="Arial" w:cs="Arial"/>
          <w:szCs w:val="24"/>
        </w:rPr>
        <w:t>We would like to highlight the Department for Education’s guidance, which allows schools to authorise absences based on parental explanation where appropriate. There is no statutory requirement for medical evidence to be provided for every absence. In particular, the ‘Education (Pupil Registration) (England) Regulations 2006’ outlines the acceptable reasons for absence and does not mandate medical certification for short-term illness.</w:t>
      </w:r>
    </w:p>
    <w:p w14:paraId="6942B060" w14:textId="77777777" w:rsidR="002279E1" w:rsidRPr="00F50DA8" w:rsidRDefault="00000000">
      <w:pPr>
        <w:rPr>
          <w:rFonts w:ascii="Arial" w:hAnsi="Arial" w:cs="Arial"/>
          <w:szCs w:val="24"/>
        </w:rPr>
      </w:pPr>
      <w:r w:rsidRPr="00F50DA8">
        <w:rPr>
          <w:rFonts w:ascii="Arial" w:hAnsi="Arial" w:cs="Arial"/>
          <w:szCs w:val="24"/>
        </w:rPr>
        <w:lastRenderedPageBreak/>
        <w:t>In conclusion, we kindly ask that the school accept parental confirmation of illness for short absences (under 7 days) unless there are exceptional circumstances that would justify further investigation. This approach is both proportionate and in line with national policy and medical practice.</w:t>
      </w:r>
    </w:p>
    <w:p w14:paraId="3E75448B" w14:textId="77777777" w:rsidR="002279E1" w:rsidRPr="00F50DA8" w:rsidRDefault="00000000">
      <w:pPr>
        <w:rPr>
          <w:rFonts w:ascii="Arial" w:hAnsi="Arial" w:cs="Arial"/>
          <w:szCs w:val="24"/>
        </w:rPr>
      </w:pPr>
      <w:r w:rsidRPr="00F50DA8">
        <w:rPr>
          <w:rFonts w:ascii="Arial" w:hAnsi="Arial" w:cs="Arial"/>
          <w:szCs w:val="24"/>
        </w:rPr>
        <w:t>Thank you for your understanding and cooperation.</w:t>
      </w:r>
    </w:p>
    <w:p w14:paraId="33D35107" w14:textId="77777777" w:rsidR="002279E1" w:rsidRPr="00F50DA8" w:rsidRDefault="002279E1">
      <w:pPr>
        <w:rPr>
          <w:rFonts w:ascii="Arial" w:hAnsi="Arial" w:cs="Arial"/>
          <w:szCs w:val="24"/>
        </w:rPr>
      </w:pPr>
    </w:p>
    <w:p w14:paraId="4CD84CCA" w14:textId="77777777" w:rsidR="002279E1" w:rsidRPr="00F50DA8" w:rsidRDefault="00000000">
      <w:pPr>
        <w:rPr>
          <w:rFonts w:ascii="Arial" w:hAnsi="Arial" w:cs="Arial"/>
          <w:szCs w:val="24"/>
        </w:rPr>
      </w:pPr>
      <w:r w:rsidRPr="00F50DA8">
        <w:rPr>
          <w:rFonts w:ascii="Arial" w:hAnsi="Arial" w:cs="Arial"/>
          <w:szCs w:val="24"/>
        </w:rPr>
        <w:t>Yours sincerely,</w:t>
      </w:r>
    </w:p>
    <w:p w14:paraId="2106B3A8" w14:textId="77777777" w:rsidR="002279E1" w:rsidRPr="00F50DA8" w:rsidRDefault="00000000">
      <w:pPr>
        <w:rPr>
          <w:rFonts w:ascii="Arial" w:hAnsi="Arial" w:cs="Arial"/>
          <w:b/>
          <w:bCs/>
          <w:szCs w:val="24"/>
        </w:rPr>
      </w:pPr>
      <w:r w:rsidRPr="00F50DA8">
        <w:rPr>
          <w:rFonts w:ascii="Arial" w:hAnsi="Arial" w:cs="Arial"/>
          <w:b/>
          <w:bCs/>
          <w:szCs w:val="24"/>
        </w:rPr>
        <w:t>[Your Full Name]</w:t>
      </w:r>
    </w:p>
    <w:p w14:paraId="0715DAAD" w14:textId="728BFFA4" w:rsidR="002279E1" w:rsidRPr="00F50DA8" w:rsidRDefault="002279E1">
      <w:pPr>
        <w:rPr>
          <w:rFonts w:ascii="Arial" w:hAnsi="Arial" w:cs="Arial"/>
          <w:szCs w:val="24"/>
        </w:rPr>
      </w:pPr>
    </w:p>
    <w:sectPr w:rsidR="002279E1" w:rsidRPr="00F50DA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1QHJjvFR" int2:invalidationBookmarkName="" int2:hashCode="43K/JlIt1QZTyM" int2:id="OqOch1Yl">
      <int2:state int2:value="Rejected" int2:type="style"/>
    </int2:bookmark>
    <int2:bookmark int2:bookmarkName="_Int_ZMs9nEOG" int2:invalidationBookmarkName="" int2:hashCode="ZMi+zxk16u9kDa" int2:id="dcuT8vM8">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4097144">
    <w:abstractNumId w:val="8"/>
  </w:num>
  <w:num w:numId="2" w16cid:durableId="1283997995">
    <w:abstractNumId w:val="6"/>
  </w:num>
  <w:num w:numId="3" w16cid:durableId="1960842495">
    <w:abstractNumId w:val="5"/>
  </w:num>
  <w:num w:numId="4" w16cid:durableId="236131319">
    <w:abstractNumId w:val="4"/>
  </w:num>
  <w:num w:numId="5" w16cid:durableId="662900707">
    <w:abstractNumId w:val="7"/>
  </w:num>
  <w:num w:numId="6" w16cid:durableId="929856269">
    <w:abstractNumId w:val="3"/>
  </w:num>
  <w:num w:numId="7" w16cid:durableId="207497669">
    <w:abstractNumId w:val="2"/>
  </w:num>
  <w:num w:numId="8" w16cid:durableId="1294016765">
    <w:abstractNumId w:val="1"/>
  </w:num>
  <w:num w:numId="9" w16cid:durableId="187873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79E1"/>
    <w:rsid w:val="0029639D"/>
    <w:rsid w:val="00326F90"/>
    <w:rsid w:val="00447B26"/>
    <w:rsid w:val="00600EC0"/>
    <w:rsid w:val="00685B34"/>
    <w:rsid w:val="00736D94"/>
    <w:rsid w:val="0091266B"/>
    <w:rsid w:val="00AA1D8D"/>
    <w:rsid w:val="00B47730"/>
    <w:rsid w:val="00C86FF9"/>
    <w:rsid w:val="00CB0664"/>
    <w:rsid w:val="00D1568D"/>
    <w:rsid w:val="00F50D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6D135"/>
  <w14:defaultImageDpi w14:val="300"/>
  <w15:docId w15:val="{C5BD8650-3C5C-6F4C-B688-80020A5C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1863</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Liz Foad (Student)</cp:lastModifiedBy>
  <cp:revision>5</cp:revision>
  <dcterms:created xsi:type="dcterms:W3CDTF">2013-12-23T23:15:00Z</dcterms:created>
  <dcterms:modified xsi:type="dcterms:W3CDTF">2025-08-17T16:29:00Z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9f3bc1d8-59fc-4454-b695-e00b313214bd</vt:lpwstr>
  </property>
</Properties>
</file>