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9E666" w14:textId="77777777" w:rsidR="00204AF9" w:rsidRPr="008B1F3B" w:rsidRDefault="00204AF9" w:rsidP="00204AF9">
      <w:pPr>
        <w:rPr>
          <w:rFonts w:ascii="Arial" w:hAnsi="Arial" w:cs="Arial"/>
          <w:b/>
          <w:bCs/>
        </w:rPr>
      </w:pPr>
      <w:r w:rsidRPr="008B1F3B">
        <w:rPr>
          <w:rFonts w:ascii="Arial" w:hAnsi="Arial" w:cs="Arial"/>
          <w:b/>
          <w:bCs/>
        </w:rPr>
        <w:t>[Your Full Name]</w:t>
      </w:r>
    </w:p>
    <w:p w14:paraId="01E8ABF4" w14:textId="77777777" w:rsidR="00204AF9" w:rsidRPr="008B1F3B" w:rsidRDefault="00204AF9" w:rsidP="00204AF9">
      <w:pPr>
        <w:rPr>
          <w:rFonts w:ascii="Arial" w:hAnsi="Arial" w:cs="Arial"/>
          <w:b/>
          <w:bCs/>
        </w:rPr>
      </w:pPr>
      <w:r w:rsidRPr="008B1F3B">
        <w:rPr>
          <w:rFonts w:ascii="Arial" w:hAnsi="Arial" w:cs="Arial"/>
          <w:b/>
          <w:bCs/>
        </w:rPr>
        <w:t>[Your Address]</w:t>
      </w:r>
    </w:p>
    <w:p w14:paraId="56195B66" w14:textId="77777777" w:rsidR="00204AF9" w:rsidRPr="008B1F3B" w:rsidRDefault="00204AF9" w:rsidP="00204AF9">
      <w:pPr>
        <w:rPr>
          <w:rFonts w:ascii="Arial" w:hAnsi="Arial" w:cs="Arial"/>
          <w:b/>
          <w:bCs/>
        </w:rPr>
      </w:pPr>
      <w:r w:rsidRPr="008B1F3B">
        <w:rPr>
          <w:rFonts w:ascii="Arial" w:hAnsi="Arial" w:cs="Arial"/>
          <w:b/>
          <w:bCs/>
        </w:rPr>
        <w:t>[Your Postcode]</w:t>
      </w:r>
    </w:p>
    <w:p w14:paraId="25D434E5" w14:textId="77777777" w:rsidR="00204AF9" w:rsidRPr="008B1F3B" w:rsidRDefault="00204AF9" w:rsidP="00204AF9">
      <w:pPr>
        <w:rPr>
          <w:rFonts w:ascii="Arial" w:hAnsi="Arial" w:cs="Arial"/>
          <w:b/>
          <w:bCs/>
        </w:rPr>
      </w:pPr>
      <w:r w:rsidRPr="008B1F3B">
        <w:rPr>
          <w:rFonts w:ascii="Arial" w:hAnsi="Arial" w:cs="Arial"/>
          <w:b/>
          <w:bCs/>
        </w:rPr>
        <w:t>[Your Email]</w:t>
      </w:r>
    </w:p>
    <w:p w14:paraId="58FE01B1" w14:textId="77777777" w:rsidR="00204AF9" w:rsidRPr="008B1F3B" w:rsidRDefault="00204AF9" w:rsidP="00204AF9">
      <w:pPr>
        <w:rPr>
          <w:rFonts w:ascii="Arial" w:hAnsi="Arial" w:cs="Arial"/>
          <w:b/>
          <w:bCs/>
        </w:rPr>
      </w:pPr>
      <w:r w:rsidRPr="008B1F3B">
        <w:rPr>
          <w:rFonts w:ascii="Arial" w:hAnsi="Arial" w:cs="Arial"/>
          <w:b/>
          <w:bCs/>
        </w:rPr>
        <w:t>[Your Phone Number]</w:t>
      </w:r>
    </w:p>
    <w:p w14:paraId="2393CE9A" w14:textId="77777777" w:rsidR="00204AF9" w:rsidRPr="008B1F3B" w:rsidRDefault="00204AF9" w:rsidP="00204AF9">
      <w:pPr>
        <w:rPr>
          <w:rFonts w:ascii="Arial" w:hAnsi="Arial" w:cs="Arial"/>
          <w:b/>
          <w:bCs/>
        </w:rPr>
      </w:pPr>
      <w:r w:rsidRPr="008B1F3B">
        <w:rPr>
          <w:rFonts w:ascii="Arial" w:hAnsi="Arial" w:cs="Arial"/>
          <w:b/>
          <w:bCs/>
        </w:rPr>
        <w:t>[Date]</w:t>
      </w:r>
    </w:p>
    <w:p w14:paraId="2FD309D8" w14:textId="77777777" w:rsidR="008B1F3B" w:rsidRPr="008B1F3B" w:rsidRDefault="008B1F3B" w:rsidP="00204AF9">
      <w:pPr>
        <w:rPr>
          <w:rFonts w:ascii="Arial" w:hAnsi="Arial" w:cs="Arial"/>
          <w:b/>
          <w:bCs/>
        </w:rPr>
      </w:pPr>
    </w:p>
    <w:p w14:paraId="6B8B98D5" w14:textId="37661446" w:rsidR="008426D0" w:rsidRPr="008B1F3B" w:rsidRDefault="008B1F3B">
      <w:pPr>
        <w:rPr>
          <w:rFonts w:ascii="Arial" w:hAnsi="Arial" w:cs="Arial"/>
          <w:sz w:val="28"/>
          <w:szCs w:val="28"/>
        </w:rPr>
      </w:pPr>
      <w:r w:rsidRPr="008B1F3B">
        <w:rPr>
          <w:rFonts w:ascii="Arial" w:hAnsi="Arial" w:cs="Arial"/>
          <w:sz w:val="28"/>
          <w:szCs w:val="28"/>
        </w:rPr>
        <w:t>Subject: removal from class due to lateness</w:t>
      </w:r>
    </w:p>
    <w:p w14:paraId="625E1F0F" w14:textId="7052244F" w:rsidR="00A85828" w:rsidRPr="008B1F3B" w:rsidRDefault="00000000">
      <w:pPr>
        <w:rPr>
          <w:rFonts w:ascii="Arial" w:hAnsi="Arial" w:cs="Arial"/>
          <w:b/>
          <w:bCs/>
          <w:u w:val="single"/>
        </w:rPr>
      </w:pPr>
      <w:r w:rsidRPr="008B1F3B">
        <w:rPr>
          <w:rFonts w:ascii="Arial" w:hAnsi="Arial" w:cs="Arial"/>
        </w:rPr>
        <w:t>Dear [</w:t>
      </w:r>
      <w:r w:rsidR="00204AF9" w:rsidRPr="008B1F3B">
        <w:rPr>
          <w:rFonts w:ascii="Arial" w:hAnsi="Arial" w:cs="Arial"/>
          <w:b/>
          <w:bCs/>
          <w:u w:val="single"/>
        </w:rPr>
        <w:t>Headteacher's</w:t>
      </w:r>
      <w:r w:rsidR="00885D3F" w:rsidRPr="008B1F3B">
        <w:rPr>
          <w:rFonts w:ascii="Arial" w:hAnsi="Arial" w:cs="Arial"/>
          <w:b/>
          <w:bCs/>
          <w:u w:val="single"/>
        </w:rPr>
        <w:t xml:space="preserve"> </w:t>
      </w:r>
      <w:r w:rsidRPr="008B1F3B">
        <w:rPr>
          <w:rFonts w:ascii="Arial" w:hAnsi="Arial" w:cs="Arial"/>
          <w:b/>
          <w:bCs/>
          <w:u w:val="single"/>
        </w:rPr>
        <w:t>Name],</w:t>
      </w:r>
    </w:p>
    <w:p w14:paraId="3DE89FD7" w14:textId="61CBBB21" w:rsidR="00204AF9" w:rsidRPr="008B1F3B" w:rsidRDefault="00204AF9">
      <w:pPr>
        <w:rPr>
          <w:rFonts w:ascii="Arial" w:hAnsi="Arial" w:cs="Arial"/>
        </w:rPr>
      </w:pPr>
      <w:r w:rsidRPr="008B1F3B">
        <w:rPr>
          <w:rFonts w:ascii="Arial" w:hAnsi="Arial" w:cs="Arial"/>
        </w:rPr>
        <w:t xml:space="preserve">                                               I am writing to formally request the immediate cessation of any policy or practice that allows school staff to deny my child, </w:t>
      </w:r>
      <w:r w:rsidRPr="008B1F3B">
        <w:rPr>
          <w:rFonts w:ascii="Arial" w:hAnsi="Arial" w:cs="Arial"/>
          <w:b/>
          <w:bCs/>
        </w:rPr>
        <w:t>[Child’s Name],</w:t>
      </w:r>
      <w:r w:rsidRPr="008B1F3B">
        <w:rPr>
          <w:rFonts w:ascii="Arial" w:hAnsi="Arial" w:cs="Arial"/>
        </w:rPr>
        <w:t xml:space="preserve"> access to their scheduled classroom due to lateness. This includes any action that results in them being placed in an alternative room as a form of punishment for the remainder of the lesson or school day. Such measures prevent my child from participating in their assigned class and lesson, thereby causing them to miss valuable educational opportunities.</w:t>
      </w:r>
    </w:p>
    <w:p w14:paraId="0C4078F0" w14:textId="61C5BBFF" w:rsidR="00A85828" w:rsidRPr="008B1F3B" w:rsidRDefault="00000000">
      <w:pPr>
        <w:rPr>
          <w:rFonts w:ascii="Arial" w:hAnsi="Arial" w:cs="Arial"/>
        </w:rPr>
      </w:pPr>
      <w:r w:rsidRPr="008B1F3B">
        <w:rPr>
          <w:rFonts w:ascii="Arial" w:hAnsi="Arial" w:cs="Arial"/>
        </w:rPr>
        <w:t>While punctuality is important, the consequence of missing an entire lesson due to lateness is disproportionate and directly impedes my child’s legal right to access a full education. Removing a child from the learning environment as punishment for lateness</w:t>
      </w:r>
      <w:r w:rsidR="008D138F" w:rsidRPr="008B1F3B">
        <w:rPr>
          <w:rFonts w:ascii="Arial" w:hAnsi="Arial" w:cs="Arial"/>
        </w:rPr>
        <w:t xml:space="preserve">, </w:t>
      </w:r>
      <w:r w:rsidRPr="008B1F3B">
        <w:rPr>
          <w:rFonts w:ascii="Arial" w:hAnsi="Arial" w:cs="Arial"/>
        </w:rPr>
        <w:t xml:space="preserve">denies them </w:t>
      </w:r>
      <w:r w:rsidR="00204AF9" w:rsidRPr="008B1F3B">
        <w:rPr>
          <w:rFonts w:ascii="Arial" w:hAnsi="Arial" w:cs="Arial"/>
        </w:rPr>
        <w:t>their</w:t>
      </w:r>
      <w:r w:rsidR="00DF53ED" w:rsidRPr="008B1F3B">
        <w:rPr>
          <w:rFonts w:ascii="Arial" w:hAnsi="Arial" w:cs="Arial"/>
        </w:rPr>
        <w:t xml:space="preserve"> </w:t>
      </w:r>
      <w:r w:rsidR="008B1F3B" w:rsidRPr="008B1F3B">
        <w:rPr>
          <w:rFonts w:ascii="Arial" w:hAnsi="Arial" w:cs="Arial"/>
        </w:rPr>
        <w:t>legal</w:t>
      </w:r>
      <w:r w:rsidR="00DF53ED" w:rsidRPr="008B1F3B">
        <w:rPr>
          <w:rFonts w:ascii="Arial" w:hAnsi="Arial" w:cs="Arial"/>
        </w:rPr>
        <w:t xml:space="preserve"> right and </w:t>
      </w:r>
      <w:r w:rsidRPr="008B1F3B">
        <w:rPr>
          <w:rFonts w:ascii="Arial" w:hAnsi="Arial" w:cs="Arial"/>
        </w:rPr>
        <w:t xml:space="preserve">opportunity to learn, achieve, and </w:t>
      </w:r>
      <w:bookmarkStart w:id="0" w:name="_Int_k2YD54BB"/>
      <w:r w:rsidRPr="008B1F3B">
        <w:rPr>
          <w:rFonts w:ascii="Arial" w:hAnsi="Arial" w:cs="Arial"/>
        </w:rPr>
        <w:t>participate</w:t>
      </w:r>
      <w:bookmarkEnd w:id="0"/>
      <w:r w:rsidRPr="008B1F3B">
        <w:rPr>
          <w:rFonts w:ascii="Arial" w:hAnsi="Arial" w:cs="Arial"/>
        </w:rPr>
        <w:t xml:space="preserve"> fully in their curriculum.</w:t>
      </w:r>
    </w:p>
    <w:p w14:paraId="206C5493" w14:textId="77777777" w:rsidR="00A85828" w:rsidRPr="008B1F3B" w:rsidRDefault="00000000">
      <w:pPr>
        <w:rPr>
          <w:rFonts w:ascii="Arial" w:hAnsi="Arial" w:cs="Arial"/>
        </w:rPr>
      </w:pPr>
      <w:r w:rsidRPr="008B1F3B">
        <w:rPr>
          <w:rFonts w:ascii="Arial" w:hAnsi="Arial" w:cs="Arial"/>
        </w:rPr>
        <w:t xml:space="preserve">Under Section 7 of the Education Act 1996, it is a parent’s legal duty to ensure their child receives a suitable full-time education. However, once a child is on roll at a school, the legal duty to provide that education rests with the school under the same Act and under Section 19 of the Education Act 1996. This includes ensuring that a child is </w:t>
      </w:r>
      <w:bookmarkStart w:id="1" w:name="_Int_oB7hux1v"/>
      <w:r w:rsidRPr="008B1F3B">
        <w:rPr>
          <w:rFonts w:ascii="Arial" w:hAnsi="Arial" w:cs="Arial"/>
        </w:rPr>
        <w:t>not unlawfully</w:t>
      </w:r>
      <w:bookmarkEnd w:id="1"/>
      <w:r w:rsidRPr="008B1F3B">
        <w:rPr>
          <w:rFonts w:ascii="Arial" w:hAnsi="Arial" w:cs="Arial"/>
        </w:rPr>
        <w:t xml:space="preserve"> denied access to the classroom or their learning opportunities without a lawful and proportionate reason.</w:t>
      </w:r>
    </w:p>
    <w:p w14:paraId="76F54685" w14:textId="55D6576E" w:rsidR="00A85828" w:rsidRPr="008B1F3B" w:rsidRDefault="00000000">
      <w:pPr>
        <w:rPr>
          <w:rFonts w:ascii="Arial" w:hAnsi="Arial" w:cs="Arial"/>
        </w:rPr>
      </w:pPr>
      <w:r w:rsidRPr="008B1F3B">
        <w:rPr>
          <w:rFonts w:ascii="Arial" w:hAnsi="Arial" w:cs="Arial"/>
        </w:rPr>
        <w:t xml:space="preserve">Additionally, under Article 28 of the United Nations Convention on the Rights of the Child (UNCRC), which the UK is a signatory to, every child has the right to an education. Systematically excluding a student from lessons for </w:t>
      </w:r>
      <w:r w:rsidR="008B1F3B" w:rsidRPr="008B1F3B">
        <w:rPr>
          <w:rFonts w:ascii="Arial" w:hAnsi="Arial" w:cs="Arial"/>
        </w:rPr>
        <w:t>behavioral</w:t>
      </w:r>
      <w:r w:rsidRPr="008B1F3B">
        <w:rPr>
          <w:rFonts w:ascii="Arial" w:hAnsi="Arial" w:cs="Arial"/>
        </w:rPr>
        <w:t xml:space="preserve"> infractions such as lateness – especially when no educational provision </w:t>
      </w:r>
      <w:bookmarkStart w:id="2" w:name="_Int_w1qsXyQS"/>
      <w:r w:rsidRPr="008B1F3B">
        <w:rPr>
          <w:rFonts w:ascii="Arial" w:hAnsi="Arial" w:cs="Arial"/>
        </w:rPr>
        <w:t>is made</w:t>
      </w:r>
      <w:bookmarkEnd w:id="2"/>
      <w:r w:rsidRPr="008B1F3B">
        <w:rPr>
          <w:rFonts w:ascii="Arial" w:hAnsi="Arial" w:cs="Arial"/>
        </w:rPr>
        <w:t xml:space="preserve"> – can </w:t>
      </w:r>
      <w:bookmarkStart w:id="3" w:name="_Int_Kw4qmOLh"/>
      <w:r w:rsidRPr="008B1F3B">
        <w:rPr>
          <w:rFonts w:ascii="Arial" w:hAnsi="Arial" w:cs="Arial"/>
        </w:rPr>
        <w:t>be considered</w:t>
      </w:r>
      <w:bookmarkEnd w:id="3"/>
      <w:r w:rsidRPr="008B1F3B">
        <w:rPr>
          <w:rFonts w:ascii="Arial" w:hAnsi="Arial" w:cs="Arial"/>
        </w:rPr>
        <w:t xml:space="preserve"> an unlawful barrier to that right.</w:t>
      </w:r>
    </w:p>
    <w:p w14:paraId="3A9F4238" w14:textId="77777777" w:rsidR="00A85828" w:rsidRPr="008B1F3B" w:rsidRDefault="00000000">
      <w:pPr>
        <w:rPr>
          <w:rFonts w:ascii="Arial" w:hAnsi="Arial" w:cs="Arial"/>
        </w:rPr>
      </w:pPr>
      <w:r w:rsidRPr="008B1F3B">
        <w:rPr>
          <w:rFonts w:ascii="Arial" w:hAnsi="Arial" w:cs="Arial"/>
        </w:rPr>
        <w:lastRenderedPageBreak/>
        <w:t xml:space="preserve">I expect the school to prioritise restorative and supportive strategies rather than punitive exclusionary practices. Please confirm in writing that my child will no longer </w:t>
      </w:r>
      <w:bookmarkStart w:id="4" w:name="_Int_4CjMvkwC"/>
      <w:r w:rsidRPr="008B1F3B">
        <w:rPr>
          <w:rFonts w:ascii="Arial" w:hAnsi="Arial" w:cs="Arial"/>
        </w:rPr>
        <w:t>be refused</w:t>
      </w:r>
      <w:bookmarkEnd w:id="4"/>
      <w:r w:rsidRPr="008B1F3B">
        <w:rPr>
          <w:rFonts w:ascii="Arial" w:hAnsi="Arial" w:cs="Arial"/>
        </w:rPr>
        <w:t xml:space="preserve"> access to class for being late, and that they will </w:t>
      </w:r>
      <w:bookmarkStart w:id="5" w:name="_Int_QPFc2wnA"/>
      <w:r w:rsidRPr="008B1F3B">
        <w:rPr>
          <w:rFonts w:ascii="Arial" w:hAnsi="Arial" w:cs="Arial"/>
        </w:rPr>
        <w:t>be supported</w:t>
      </w:r>
      <w:bookmarkEnd w:id="5"/>
      <w:r w:rsidRPr="008B1F3B">
        <w:rPr>
          <w:rFonts w:ascii="Arial" w:hAnsi="Arial" w:cs="Arial"/>
        </w:rPr>
        <w:t xml:space="preserve"> to reintegrate into lessons in a way that supports their learning rather than hinders it.</w:t>
      </w:r>
    </w:p>
    <w:p w14:paraId="0ABC3963" w14:textId="77777777" w:rsidR="00A85828" w:rsidRPr="008B1F3B" w:rsidRDefault="00000000">
      <w:pPr>
        <w:rPr>
          <w:rFonts w:ascii="Arial" w:hAnsi="Arial" w:cs="Arial"/>
        </w:rPr>
      </w:pPr>
      <w:r w:rsidRPr="008B1F3B">
        <w:rPr>
          <w:rFonts w:ascii="Arial" w:hAnsi="Arial" w:cs="Arial"/>
        </w:rPr>
        <w:t>Thank you for your attention to this matter. I look forward to your response.</w:t>
      </w:r>
    </w:p>
    <w:p w14:paraId="71F232AD" w14:textId="77777777" w:rsidR="00A85828" w:rsidRPr="008B1F3B" w:rsidRDefault="00A85828">
      <w:pPr>
        <w:rPr>
          <w:rFonts w:ascii="Arial" w:hAnsi="Arial" w:cs="Arial"/>
        </w:rPr>
      </w:pPr>
    </w:p>
    <w:p w14:paraId="738EFB06" w14:textId="77777777" w:rsidR="00A85828" w:rsidRPr="008B1F3B" w:rsidRDefault="00000000">
      <w:pPr>
        <w:rPr>
          <w:rFonts w:ascii="Arial" w:hAnsi="Arial" w:cs="Arial"/>
        </w:rPr>
      </w:pPr>
      <w:r w:rsidRPr="008B1F3B">
        <w:rPr>
          <w:rFonts w:ascii="Arial" w:hAnsi="Arial" w:cs="Arial"/>
        </w:rPr>
        <w:t>Yours sincerely,</w:t>
      </w:r>
    </w:p>
    <w:p w14:paraId="4F410FD6" w14:textId="77777777" w:rsidR="00A85828" w:rsidRPr="008B1F3B" w:rsidRDefault="00000000">
      <w:pPr>
        <w:rPr>
          <w:rFonts w:ascii="Arial" w:hAnsi="Arial" w:cs="Arial"/>
          <w:b/>
          <w:bCs/>
          <w:u w:val="single"/>
        </w:rPr>
      </w:pPr>
      <w:r w:rsidRPr="008B1F3B">
        <w:rPr>
          <w:rFonts w:ascii="Arial" w:hAnsi="Arial" w:cs="Arial"/>
        </w:rPr>
        <w:t>[</w:t>
      </w:r>
      <w:r w:rsidRPr="008B1F3B">
        <w:rPr>
          <w:rFonts w:ascii="Arial" w:hAnsi="Arial" w:cs="Arial"/>
          <w:b/>
          <w:bCs/>
          <w:u w:val="single"/>
        </w:rPr>
        <w:t>Your Full Name]</w:t>
      </w:r>
    </w:p>
    <w:p w14:paraId="1A7DF4C9" w14:textId="17C9078D" w:rsidR="00A85828" w:rsidRPr="008B1F3B" w:rsidRDefault="00A85828">
      <w:pPr>
        <w:rPr>
          <w:rFonts w:ascii="Arial" w:hAnsi="Arial" w:cs="Arial"/>
        </w:rPr>
      </w:pPr>
    </w:p>
    <w:sectPr w:rsidR="00A85828" w:rsidRPr="008B1F3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k2YD54BB" int2:invalidationBookmarkName="" int2:hashCode="1oV0hlFN+4Gwi+" int2:id="XiEWywaN">
      <int2:state int2:value="Rejected" int2:type="style"/>
    </int2:bookmark>
    <int2:bookmark int2:bookmarkName="_Int_oB7hux1v" int2:invalidationBookmarkName="" int2:hashCode="QuXjImWD2ZsPPW" int2:id="XaudJjcy">
      <int2:state int2:value="Rejected" int2:type="style"/>
    </int2:bookmark>
    <int2:bookmark int2:bookmarkName="_Int_w1qsXyQS" int2:invalidationBookmarkName="" int2:hashCode="+0DKDxS7KiTJM2" int2:id="Cdb5SdUs">
      <int2:state int2:value="Rejected" int2:type="style"/>
    </int2:bookmark>
    <int2:bookmark int2:bookmarkName="_Int_Kw4qmOLh" int2:invalidationBookmarkName="" int2:hashCode="5sI2PUUDC3XtUc" int2:id="7BLgWE5w">
      <int2:state int2:value="Rejected" int2:type="style"/>
    </int2:bookmark>
    <int2:bookmark int2:bookmarkName="_Int_4CjMvkwC" int2:invalidationBookmarkName="" int2:hashCode="8z27AyVcD/HEug" int2:id="By2Qfxc7">
      <int2:state int2:value="Rejected" int2:type="style"/>
    </int2:bookmark>
    <int2:bookmark int2:bookmarkName="_Int_QPFc2wnA" int2:invalidationBookmarkName="" int2:hashCode="4x0dk1pDdsD9fx" int2:id="npshQZI3">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43595396">
    <w:abstractNumId w:val="8"/>
  </w:num>
  <w:num w:numId="2" w16cid:durableId="1078330607">
    <w:abstractNumId w:val="6"/>
  </w:num>
  <w:num w:numId="3" w16cid:durableId="1173765832">
    <w:abstractNumId w:val="5"/>
  </w:num>
  <w:num w:numId="4" w16cid:durableId="1915897855">
    <w:abstractNumId w:val="4"/>
  </w:num>
  <w:num w:numId="5" w16cid:durableId="1638532383">
    <w:abstractNumId w:val="7"/>
  </w:num>
  <w:num w:numId="6" w16cid:durableId="95448252">
    <w:abstractNumId w:val="3"/>
  </w:num>
  <w:num w:numId="7" w16cid:durableId="34745714">
    <w:abstractNumId w:val="2"/>
  </w:num>
  <w:num w:numId="8" w16cid:durableId="512763458">
    <w:abstractNumId w:val="1"/>
  </w:num>
  <w:num w:numId="9" w16cid:durableId="1798639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0055A"/>
    <w:rsid w:val="0015074B"/>
    <w:rsid w:val="00173647"/>
    <w:rsid w:val="00204AF9"/>
    <w:rsid w:val="0029639D"/>
    <w:rsid w:val="00326F90"/>
    <w:rsid w:val="00447B26"/>
    <w:rsid w:val="004843EF"/>
    <w:rsid w:val="00672408"/>
    <w:rsid w:val="00674E50"/>
    <w:rsid w:val="006E6845"/>
    <w:rsid w:val="0084200E"/>
    <w:rsid w:val="008426D0"/>
    <w:rsid w:val="00885D3F"/>
    <w:rsid w:val="008B1F3B"/>
    <w:rsid w:val="008D138F"/>
    <w:rsid w:val="009B4250"/>
    <w:rsid w:val="00A85828"/>
    <w:rsid w:val="00AA1D8D"/>
    <w:rsid w:val="00B1511B"/>
    <w:rsid w:val="00B47730"/>
    <w:rsid w:val="00CB0664"/>
    <w:rsid w:val="00DF53E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DE764B"/>
  <w14:defaultImageDpi w14:val="300"/>
  <w15:docId w15:val="{C5BD8650-3C5C-6F4C-B688-80020A5C6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microsoft.com/office/2020/10/relationships/intelligence" Target="intelligence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380</Words>
  <Characters>1987</Characters>
  <Application>Microsoft Office Word</Application>
  <DocSecurity>0</DocSecurity>
  <Lines>42</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Liz Foad (Student)</cp:lastModifiedBy>
  <cp:revision>14</cp:revision>
  <dcterms:created xsi:type="dcterms:W3CDTF">2013-12-23T23:15:00Z</dcterms:created>
  <dcterms:modified xsi:type="dcterms:W3CDTF">2025-08-17T16:28:00Z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5824a42f-d34e-41f0-a3e5-5c5bc1118edf</vt:lpwstr>
  </property>
</Properties>
</file>