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74720" w14:textId="265A0A15" w:rsidR="00F27498" w:rsidRPr="00D34100" w:rsidRDefault="0087330C" w:rsidP="00624CC9">
      <w:pPr>
        <w:rPr>
          <w:rFonts w:ascii="Arial" w:hAnsi="Arial" w:cs="Arial"/>
          <w:b/>
          <w:bCs/>
        </w:rPr>
      </w:pPr>
      <w:r w:rsidRPr="00D34100">
        <w:rPr>
          <w:rFonts w:ascii="Arial" w:hAnsi="Arial" w:cs="Arial"/>
          <w:b/>
          <w:bCs/>
        </w:rPr>
        <w:t>[</w:t>
      </w:r>
      <w:r w:rsidR="00F27498" w:rsidRPr="00D34100">
        <w:rPr>
          <w:rFonts w:ascii="Arial" w:hAnsi="Arial" w:cs="Arial"/>
          <w:b/>
          <w:bCs/>
        </w:rPr>
        <w:t>Your Full Name]</w:t>
      </w:r>
    </w:p>
    <w:p w14:paraId="38C06A05" w14:textId="6EF09FBE" w:rsidR="00F27498" w:rsidRPr="00D34100" w:rsidRDefault="00F27498" w:rsidP="00624CC9">
      <w:pPr>
        <w:rPr>
          <w:rFonts w:ascii="Arial" w:hAnsi="Arial" w:cs="Arial"/>
          <w:b/>
          <w:bCs/>
        </w:rPr>
      </w:pPr>
      <w:r w:rsidRPr="00D34100">
        <w:rPr>
          <w:rFonts w:ascii="Arial" w:hAnsi="Arial" w:cs="Arial"/>
          <w:b/>
          <w:bCs/>
        </w:rPr>
        <w:t xml:space="preserve">[Your </w:t>
      </w:r>
      <w:r w:rsidR="009D1F5F" w:rsidRPr="00D34100">
        <w:rPr>
          <w:rFonts w:ascii="Arial" w:hAnsi="Arial" w:cs="Arial"/>
          <w:b/>
          <w:bCs/>
        </w:rPr>
        <w:t>Address</w:t>
      </w:r>
      <w:r w:rsidRPr="00D34100">
        <w:rPr>
          <w:rFonts w:ascii="Arial" w:hAnsi="Arial" w:cs="Arial"/>
          <w:b/>
          <w:bCs/>
        </w:rPr>
        <w:t>]</w:t>
      </w:r>
    </w:p>
    <w:p w14:paraId="5250DBC8" w14:textId="7EDFF7AE" w:rsidR="009D1F5F" w:rsidRPr="00D34100" w:rsidRDefault="009D1F5F" w:rsidP="00624CC9">
      <w:pPr>
        <w:rPr>
          <w:rFonts w:ascii="Arial" w:hAnsi="Arial" w:cs="Arial"/>
          <w:b/>
          <w:bCs/>
        </w:rPr>
      </w:pPr>
      <w:r w:rsidRPr="00D34100">
        <w:rPr>
          <w:rFonts w:ascii="Arial" w:hAnsi="Arial" w:cs="Arial"/>
          <w:b/>
          <w:bCs/>
        </w:rPr>
        <w:t>[Your Postcode]</w:t>
      </w:r>
    </w:p>
    <w:p w14:paraId="1AA72F0F" w14:textId="05FE22B4" w:rsidR="009D1F5F" w:rsidRPr="00D34100" w:rsidRDefault="009D1F5F" w:rsidP="00624CC9">
      <w:pPr>
        <w:rPr>
          <w:rFonts w:ascii="Arial" w:hAnsi="Arial" w:cs="Arial"/>
          <w:b/>
          <w:bCs/>
        </w:rPr>
      </w:pPr>
      <w:r w:rsidRPr="00D34100">
        <w:rPr>
          <w:rFonts w:ascii="Arial" w:hAnsi="Arial" w:cs="Arial"/>
          <w:b/>
          <w:bCs/>
        </w:rPr>
        <w:t>[Your Email]</w:t>
      </w:r>
    </w:p>
    <w:p w14:paraId="751390FB" w14:textId="3E855B0F" w:rsidR="009D1F5F" w:rsidRPr="00D34100" w:rsidRDefault="009D1F5F" w:rsidP="00624CC9">
      <w:pPr>
        <w:rPr>
          <w:rFonts w:ascii="Arial" w:hAnsi="Arial" w:cs="Arial"/>
          <w:b/>
          <w:bCs/>
        </w:rPr>
      </w:pPr>
      <w:r w:rsidRPr="00D34100">
        <w:rPr>
          <w:rFonts w:ascii="Arial" w:hAnsi="Arial" w:cs="Arial"/>
          <w:b/>
          <w:bCs/>
        </w:rPr>
        <w:t>[Your Phone Number]</w:t>
      </w:r>
    </w:p>
    <w:p w14:paraId="48B02206" w14:textId="77777777" w:rsidR="00F27498" w:rsidRDefault="00F27498" w:rsidP="00624CC9">
      <w:pPr>
        <w:rPr>
          <w:rFonts w:ascii="Arial" w:hAnsi="Arial" w:cs="Arial"/>
          <w:b/>
          <w:bCs/>
        </w:rPr>
      </w:pPr>
      <w:r w:rsidRPr="00D34100">
        <w:rPr>
          <w:rFonts w:ascii="Arial" w:hAnsi="Arial" w:cs="Arial"/>
          <w:b/>
          <w:bCs/>
        </w:rPr>
        <w:t>[Date]</w:t>
      </w:r>
    </w:p>
    <w:p w14:paraId="09526A5B" w14:textId="77777777" w:rsidR="00D34100" w:rsidRPr="00D34100" w:rsidRDefault="00D34100" w:rsidP="00624CC9">
      <w:pPr>
        <w:rPr>
          <w:rFonts w:ascii="Arial" w:hAnsi="Arial" w:cs="Arial"/>
          <w:b/>
          <w:bCs/>
        </w:rPr>
      </w:pPr>
    </w:p>
    <w:p w14:paraId="47704155" w14:textId="6AC8CCE0" w:rsidR="00F27498" w:rsidRPr="00D34100" w:rsidRDefault="00D34100">
      <w:pPr>
        <w:rPr>
          <w:rFonts w:ascii="Arial" w:hAnsi="Arial" w:cs="Arial"/>
          <w:sz w:val="28"/>
          <w:szCs w:val="28"/>
        </w:rPr>
      </w:pPr>
      <w:r w:rsidRPr="00D34100">
        <w:rPr>
          <w:rFonts w:ascii="Arial" w:hAnsi="Arial" w:cs="Arial"/>
          <w:sz w:val="28"/>
          <w:szCs w:val="28"/>
        </w:rPr>
        <w:t>Subject: Removal of consent to detentions.</w:t>
      </w:r>
    </w:p>
    <w:p w14:paraId="0266E0AD" w14:textId="77777777" w:rsidR="00D34100" w:rsidRPr="00D34100" w:rsidRDefault="00D34100">
      <w:pPr>
        <w:rPr>
          <w:rFonts w:ascii="Arial" w:hAnsi="Arial" w:cs="Arial"/>
        </w:rPr>
      </w:pPr>
    </w:p>
    <w:p w14:paraId="5DEE22DF" w14:textId="0EA9CD31" w:rsidR="005516E9" w:rsidRPr="00D34100" w:rsidRDefault="00000000">
      <w:pPr>
        <w:rPr>
          <w:rFonts w:ascii="Arial" w:hAnsi="Arial" w:cs="Arial"/>
        </w:rPr>
      </w:pPr>
      <w:r w:rsidRPr="00D34100">
        <w:rPr>
          <w:rFonts w:ascii="Arial" w:hAnsi="Arial" w:cs="Arial"/>
        </w:rPr>
        <w:t>Dear [</w:t>
      </w:r>
      <w:r w:rsidR="009D1F5F" w:rsidRPr="00D34100">
        <w:rPr>
          <w:rFonts w:ascii="Arial" w:hAnsi="Arial" w:cs="Arial"/>
          <w:b/>
          <w:bCs/>
          <w:u w:val="single"/>
        </w:rPr>
        <w:t>Headteacher's</w:t>
      </w:r>
      <w:r w:rsidR="00F27498" w:rsidRPr="00D34100">
        <w:rPr>
          <w:rFonts w:ascii="Arial" w:hAnsi="Arial" w:cs="Arial"/>
          <w:b/>
          <w:bCs/>
          <w:u w:val="single"/>
        </w:rPr>
        <w:t xml:space="preserve"> </w:t>
      </w:r>
      <w:r w:rsidRPr="00D34100">
        <w:rPr>
          <w:rFonts w:ascii="Arial" w:hAnsi="Arial" w:cs="Arial"/>
          <w:b/>
          <w:bCs/>
          <w:u w:val="single"/>
        </w:rPr>
        <w:t>Name</w:t>
      </w:r>
      <w:r w:rsidRPr="00D34100">
        <w:rPr>
          <w:rFonts w:ascii="Arial" w:hAnsi="Arial" w:cs="Arial"/>
        </w:rPr>
        <w:t>],</w:t>
      </w:r>
    </w:p>
    <w:p w14:paraId="13BCB003" w14:textId="1E57D4F8" w:rsidR="005516E9" w:rsidRPr="00D34100" w:rsidRDefault="009D1F5F" w:rsidP="009D1F5F">
      <w:pPr>
        <w:rPr>
          <w:rFonts w:ascii="Arial" w:hAnsi="Arial" w:cs="Arial"/>
        </w:rPr>
      </w:pPr>
      <w:r w:rsidRPr="00D34100">
        <w:rPr>
          <w:rFonts w:ascii="Arial" w:hAnsi="Arial" w:cs="Arial"/>
        </w:rPr>
        <w:t xml:space="preserve">                                            I am writing to formally notify the school that I am revoking any general permission for my child </w:t>
      </w:r>
      <w:r w:rsidR="0087330C" w:rsidRPr="00D34100">
        <w:rPr>
          <w:rFonts w:ascii="Arial" w:hAnsi="Arial" w:cs="Arial"/>
        </w:rPr>
        <w:t>[</w:t>
      </w:r>
      <w:r w:rsidR="0087330C" w:rsidRPr="00D34100">
        <w:rPr>
          <w:rFonts w:ascii="Arial" w:hAnsi="Arial" w:cs="Arial"/>
          <w:b/>
          <w:bCs/>
          <w:u w:val="single"/>
        </w:rPr>
        <w:t xml:space="preserve">your child’s </w:t>
      </w:r>
      <w:r w:rsidR="000715DB" w:rsidRPr="00D34100">
        <w:rPr>
          <w:rFonts w:ascii="Arial" w:hAnsi="Arial" w:cs="Arial"/>
          <w:b/>
          <w:bCs/>
          <w:u w:val="single"/>
        </w:rPr>
        <w:t xml:space="preserve">Name], </w:t>
      </w:r>
      <w:bookmarkStart w:id="0" w:name="_Int_a1s0eTLl"/>
      <w:r w:rsidRPr="00D34100">
        <w:rPr>
          <w:rFonts w:ascii="Arial" w:hAnsi="Arial" w:cs="Arial"/>
        </w:rPr>
        <w:t>be given</w:t>
      </w:r>
      <w:bookmarkEnd w:id="0"/>
      <w:r w:rsidRPr="00D34100">
        <w:rPr>
          <w:rFonts w:ascii="Arial" w:hAnsi="Arial" w:cs="Arial"/>
        </w:rPr>
        <w:t xml:space="preserve"> a detention during school hours or after school without my explicit and prior consent for each individual instance.</w:t>
      </w:r>
    </w:p>
    <w:p w14:paraId="48B92540" w14:textId="77777777" w:rsidR="005516E9" w:rsidRPr="00D34100" w:rsidRDefault="00000000">
      <w:pPr>
        <w:rPr>
          <w:rFonts w:ascii="Arial" w:hAnsi="Arial" w:cs="Arial"/>
        </w:rPr>
      </w:pPr>
      <w:r w:rsidRPr="00D34100">
        <w:rPr>
          <w:rFonts w:ascii="Arial" w:hAnsi="Arial" w:cs="Arial"/>
        </w:rPr>
        <w:t xml:space="preserve">While I understand that schools have the authority to implement disciplinary measures, this must </w:t>
      </w:r>
      <w:bookmarkStart w:id="1" w:name="_Int_gE2KRCdU"/>
      <w:r w:rsidRPr="00D34100">
        <w:rPr>
          <w:rFonts w:ascii="Arial" w:hAnsi="Arial" w:cs="Arial"/>
        </w:rPr>
        <w:t>be done</w:t>
      </w:r>
      <w:bookmarkEnd w:id="1"/>
      <w:r w:rsidRPr="00D34100">
        <w:rPr>
          <w:rFonts w:ascii="Arial" w:hAnsi="Arial" w:cs="Arial"/>
        </w:rPr>
        <w:t xml:space="preserve"> </w:t>
      </w:r>
      <w:bookmarkStart w:id="2" w:name="_Int_a277ZSWJ"/>
      <w:r w:rsidRPr="00D34100">
        <w:rPr>
          <w:rFonts w:ascii="Arial" w:hAnsi="Arial" w:cs="Arial"/>
        </w:rPr>
        <w:t>in accordance with</w:t>
      </w:r>
      <w:bookmarkEnd w:id="2"/>
      <w:r w:rsidRPr="00D34100">
        <w:rPr>
          <w:rFonts w:ascii="Arial" w:hAnsi="Arial" w:cs="Arial"/>
        </w:rPr>
        <w:t xml:space="preserve"> the law and with respect for parental rights. The Education Act 1996, Section 7 places the responsibility for a child’s education on the parent, and under Article 8 of the Human Rights Act 1998, families have the right to respect for private and family life. Any decision affecting my child during or beyond school hours without parental involvement may constitute a breach of that right.</w:t>
      </w:r>
    </w:p>
    <w:p w14:paraId="01D6F101" w14:textId="77777777" w:rsidR="005516E9" w:rsidRPr="00D34100" w:rsidRDefault="00000000">
      <w:pPr>
        <w:rPr>
          <w:rFonts w:ascii="Arial" w:hAnsi="Arial" w:cs="Arial"/>
        </w:rPr>
      </w:pPr>
      <w:r w:rsidRPr="00D34100">
        <w:rPr>
          <w:rFonts w:ascii="Arial" w:hAnsi="Arial" w:cs="Arial"/>
        </w:rPr>
        <w:t xml:space="preserve">Furthermore, according to the Department for Education’s Behaviour in Schools guidance (most recently updated July 2022), while schools do not require parental permission to issue detentions, they </w:t>
      </w:r>
      <w:bookmarkStart w:id="3" w:name="_Int_AdDT1uFX"/>
      <w:r w:rsidRPr="00D34100">
        <w:rPr>
          <w:rFonts w:ascii="Arial" w:hAnsi="Arial" w:cs="Arial"/>
        </w:rPr>
        <w:t>are expected</w:t>
      </w:r>
      <w:bookmarkEnd w:id="3"/>
      <w:r w:rsidRPr="00D34100">
        <w:rPr>
          <w:rFonts w:ascii="Arial" w:hAnsi="Arial" w:cs="Arial"/>
        </w:rPr>
        <w:t xml:space="preserve"> to act reasonably when imposing them. This includes considering the child’s circumstances, family situation, and any special educational needs or disabilities. </w:t>
      </w:r>
      <w:bookmarkStart w:id="4" w:name="_Int_wKlpbEGW"/>
      <w:r w:rsidRPr="00D34100">
        <w:rPr>
          <w:rFonts w:ascii="Arial" w:hAnsi="Arial" w:cs="Arial"/>
        </w:rPr>
        <w:t>Failing to notify</w:t>
      </w:r>
      <w:bookmarkEnd w:id="4"/>
      <w:r w:rsidRPr="00D34100">
        <w:rPr>
          <w:rFonts w:ascii="Arial" w:hAnsi="Arial" w:cs="Arial"/>
        </w:rPr>
        <w:t xml:space="preserve"> or consult parents may </w:t>
      </w:r>
      <w:bookmarkStart w:id="5" w:name="_Int_WiHutejL"/>
      <w:r w:rsidRPr="00D34100">
        <w:rPr>
          <w:rFonts w:ascii="Arial" w:hAnsi="Arial" w:cs="Arial"/>
        </w:rPr>
        <w:t>constitute</w:t>
      </w:r>
      <w:bookmarkEnd w:id="5"/>
      <w:r w:rsidRPr="00D34100">
        <w:rPr>
          <w:rFonts w:ascii="Arial" w:hAnsi="Arial" w:cs="Arial"/>
        </w:rPr>
        <w:t xml:space="preserve"> a failure in safeguarding and a lack of reasonable consideration.</w:t>
      </w:r>
    </w:p>
    <w:p w14:paraId="2DE8644B" w14:textId="77777777" w:rsidR="005516E9" w:rsidRPr="00D34100" w:rsidRDefault="00000000">
      <w:pPr>
        <w:rPr>
          <w:rFonts w:ascii="Arial" w:hAnsi="Arial" w:cs="Arial"/>
        </w:rPr>
      </w:pPr>
      <w:r w:rsidRPr="00D34100">
        <w:rPr>
          <w:rFonts w:ascii="Arial" w:hAnsi="Arial" w:cs="Arial"/>
        </w:rPr>
        <w:t xml:space="preserve">From this point forward, I do not consent to my child </w:t>
      </w:r>
      <w:bookmarkStart w:id="6" w:name="_Int_Vn5qX7tf"/>
      <w:r w:rsidRPr="00D34100">
        <w:rPr>
          <w:rFonts w:ascii="Arial" w:hAnsi="Arial" w:cs="Arial"/>
        </w:rPr>
        <w:t>being held</w:t>
      </w:r>
      <w:bookmarkEnd w:id="6"/>
      <w:r w:rsidRPr="00D34100">
        <w:rPr>
          <w:rFonts w:ascii="Arial" w:hAnsi="Arial" w:cs="Arial"/>
        </w:rPr>
        <w:t xml:space="preserve"> back from their education or detained within or outside school hours without my express, prior, written agreement on a case-by-case basis. Should the school believe that a detention is necessary, I expect to </w:t>
      </w:r>
      <w:bookmarkStart w:id="7" w:name="_Int_3dGTSl9N"/>
      <w:r w:rsidRPr="00D34100">
        <w:rPr>
          <w:rFonts w:ascii="Arial" w:hAnsi="Arial" w:cs="Arial"/>
        </w:rPr>
        <w:t>be contacted</w:t>
      </w:r>
      <w:bookmarkEnd w:id="7"/>
      <w:r w:rsidRPr="00D34100">
        <w:rPr>
          <w:rFonts w:ascii="Arial" w:hAnsi="Arial" w:cs="Arial"/>
        </w:rPr>
        <w:t xml:space="preserve"> and provided with all relevant </w:t>
      </w:r>
      <w:r w:rsidRPr="00D34100">
        <w:rPr>
          <w:rFonts w:ascii="Arial" w:hAnsi="Arial" w:cs="Arial"/>
        </w:rPr>
        <w:lastRenderedPageBreak/>
        <w:t xml:space="preserve">information beforehand, including the reason, duration, and proposed timing, </w:t>
      </w:r>
      <w:bookmarkStart w:id="8" w:name="_Int_wMiql5eF"/>
      <w:r w:rsidRPr="00D34100">
        <w:rPr>
          <w:rFonts w:ascii="Arial" w:hAnsi="Arial" w:cs="Arial"/>
        </w:rPr>
        <w:t>in order to</w:t>
      </w:r>
      <w:bookmarkEnd w:id="8"/>
      <w:r w:rsidRPr="00D34100">
        <w:rPr>
          <w:rFonts w:ascii="Arial" w:hAnsi="Arial" w:cs="Arial"/>
        </w:rPr>
        <w:t xml:space="preserve"> give or withhold consent.</w:t>
      </w:r>
    </w:p>
    <w:p w14:paraId="475C5C2D" w14:textId="006C6E1B" w:rsidR="005516E9" w:rsidRPr="00D34100" w:rsidRDefault="00000000">
      <w:pPr>
        <w:rPr>
          <w:rFonts w:ascii="Arial" w:hAnsi="Arial" w:cs="Arial"/>
        </w:rPr>
      </w:pPr>
      <w:r w:rsidRPr="00D34100">
        <w:rPr>
          <w:rFonts w:ascii="Arial" w:hAnsi="Arial" w:cs="Arial"/>
        </w:rPr>
        <w:t xml:space="preserve">Please confirm in writing that you have received this request and that no further </w:t>
      </w:r>
      <w:r w:rsidR="009D1F5F" w:rsidRPr="00D34100">
        <w:rPr>
          <w:rFonts w:ascii="Arial" w:hAnsi="Arial" w:cs="Arial"/>
        </w:rPr>
        <w:t>detentions</w:t>
      </w:r>
      <w:r w:rsidRPr="00D34100">
        <w:rPr>
          <w:rFonts w:ascii="Arial" w:hAnsi="Arial" w:cs="Arial"/>
        </w:rPr>
        <w:t xml:space="preserve"> will </w:t>
      </w:r>
      <w:bookmarkStart w:id="9" w:name="_Int_sWSLsin2"/>
      <w:r w:rsidRPr="00D34100">
        <w:rPr>
          <w:rFonts w:ascii="Arial" w:hAnsi="Arial" w:cs="Arial"/>
        </w:rPr>
        <w:t>be administered</w:t>
      </w:r>
      <w:bookmarkEnd w:id="9"/>
      <w:r w:rsidRPr="00D34100">
        <w:rPr>
          <w:rFonts w:ascii="Arial" w:hAnsi="Arial" w:cs="Arial"/>
        </w:rPr>
        <w:t xml:space="preserve"> to my child without my prior consent.</w:t>
      </w:r>
    </w:p>
    <w:p w14:paraId="3D490D67" w14:textId="77777777" w:rsidR="005516E9" w:rsidRPr="00D34100" w:rsidRDefault="00000000">
      <w:pPr>
        <w:rPr>
          <w:rFonts w:ascii="Arial" w:hAnsi="Arial" w:cs="Arial"/>
        </w:rPr>
      </w:pPr>
      <w:r w:rsidRPr="00D34100">
        <w:rPr>
          <w:rFonts w:ascii="Arial" w:hAnsi="Arial" w:cs="Arial"/>
        </w:rPr>
        <w:t>Thank you for your attention to this matter.</w:t>
      </w:r>
    </w:p>
    <w:p w14:paraId="36940734" w14:textId="77777777" w:rsidR="005516E9" w:rsidRPr="00D34100" w:rsidRDefault="005516E9">
      <w:pPr>
        <w:rPr>
          <w:rFonts w:ascii="Arial" w:hAnsi="Arial" w:cs="Arial"/>
        </w:rPr>
      </w:pPr>
    </w:p>
    <w:p w14:paraId="67E5271C" w14:textId="77777777" w:rsidR="005516E9" w:rsidRPr="00D34100" w:rsidRDefault="00000000">
      <w:pPr>
        <w:rPr>
          <w:rFonts w:ascii="Arial" w:hAnsi="Arial" w:cs="Arial"/>
        </w:rPr>
      </w:pPr>
      <w:r w:rsidRPr="00D34100">
        <w:rPr>
          <w:rFonts w:ascii="Arial" w:hAnsi="Arial" w:cs="Arial"/>
        </w:rPr>
        <w:t>Yours sincerely,</w:t>
      </w:r>
    </w:p>
    <w:p w14:paraId="5D1A597A" w14:textId="77777777" w:rsidR="005516E9" w:rsidRPr="00D34100" w:rsidRDefault="00000000">
      <w:pPr>
        <w:rPr>
          <w:rFonts w:ascii="Arial" w:hAnsi="Arial" w:cs="Arial"/>
          <w:b/>
          <w:bCs/>
          <w:u w:val="single"/>
        </w:rPr>
      </w:pPr>
      <w:r w:rsidRPr="00D34100">
        <w:rPr>
          <w:rFonts w:ascii="Arial" w:hAnsi="Arial" w:cs="Arial"/>
        </w:rPr>
        <w:t>[</w:t>
      </w:r>
      <w:r w:rsidRPr="00D34100">
        <w:rPr>
          <w:rFonts w:ascii="Arial" w:hAnsi="Arial" w:cs="Arial"/>
          <w:b/>
          <w:bCs/>
          <w:u w:val="single"/>
        </w:rPr>
        <w:t>Your Full Name]</w:t>
      </w:r>
    </w:p>
    <w:p w14:paraId="0ACA3AF0" w14:textId="7CE59369" w:rsidR="005516E9" w:rsidRPr="00940503" w:rsidRDefault="005516E9">
      <w:pPr>
        <w:rPr>
          <w:b/>
          <w:bCs/>
          <w:u w:val="single"/>
        </w:rPr>
      </w:pPr>
    </w:p>
    <w:sectPr w:rsidR="005516E9" w:rsidRPr="0094050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a1s0eTLl" int2:invalidationBookmarkName="" int2:hashCode="+CdJPrWFC/LgQR" int2:id="APnNj8hX">
      <int2:state int2:value="Rejected" int2:type="style"/>
    </int2:bookmark>
    <int2:bookmark int2:bookmarkName="_Int_a277ZSWJ" int2:invalidationBookmarkName="" int2:hashCode="y9nkAVCKPSRSi4" int2:id="3PW94Kmz">
      <int2:state int2:value="Rejected" int2:type="style"/>
    </int2:bookmark>
    <int2:bookmark int2:bookmarkName="_Int_gE2KRCdU" int2:invalidationBookmarkName="" int2:hashCode="t8xaJcwRNn16bh" int2:id="kSgVYvWl">
      <int2:state int2:value="Rejected" int2:type="style"/>
    </int2:bookmark>
    <int2:bookmark int2:bookmarkName="_Int_WiHutejL" int2:invalidationBookmarkName="" int2:hashCode="ApMji+CYs/1KDB" int2:id="F82u1WVE">
      <int2:state int2:value="Rejected" int2:type="style"/>
    </int2:bookmark>
    <int2:bookmark int2:bookmarkName="_Int_AdDT1uFX" int2:invalidationBookmarkName="" int2:hashCode="uGf8FrOvW5kuk/" int2:id="TI5HtIV4">
      <int2:state int2:value="Rejected" int2:type="style"/>
    </int2:bookmark>
    <int2:bookmark int2:bookmarkName="_Int_wKlpbEGW" int2:invalidationBookmarkName="" int2:hashCode="gyoOgbjGNRVCoI" int2:id="t6yT5ot4">
      <int2:state int2:value="Rejected" int2:type="style"/>
    </int2:bookmark>
    <int2:bookmark int2:bookmarkName="_Int_Vn5qX7tf" int2:invalidationBookmarkName="" int2:hashCode="YA4yj4OGPnoWdG" int2:id="I7x0Ksuj">
      <int2:state int2:value="Rejected" int2:type="style"/>
    </int2:bookmark>
    <int2:bookmark int2:bookmarkName="_Int_wMiql5eF" int2:invalidationBookmarkName="" int2:hashCode="e0dMsLOcF3PXGS" int2:id="xaKjRddn">
      <int2:state int2:value="Rejected" int2:type="style"/>
    </int2:bookmark>
    <int2:bookmark int2:bookmarkName="_Int_3dGTSl9N" int2:invalidationBookmarkName="" int2:hashCode="UxFG1MVdvkDP0Y" int2:id="gLN6Eals">
      <int2:state int2:value="Rejected" int2:type="style"/>
    </int2:bookmark>
    <int2:bookmark int2:bookmarkName="_Int_sWSLsin2" int2:invalidationBookmarkName="" int2:hashCode="dB0DrceQxDNmbS" int2:id="nFXkwirG">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18476986">
    <w:abstractNumId w:val="8"/>
  </w:num>
  <w:num w:numId="2" w16cid:durableId="554774311">
    <w:abstractNumId w:val="6"/>
  </w:num>
  <w:num w:numId="3" w16cid:durableId="350033520">
    <w:abstractNumId w:val="5"/>
  </w:num>
  <w:num w:numId="4" w16cid:durableId="784693261">
    <w:abstractNumId w:val="4"/>
  </w:num>
  <w:num w:numId="5" w16cid:durableId="90594233">
    <w:abstractNumId w:val="7"/>
  </w:num>
  <w:num w:numId="6" w16cid:durableId="1285816570">
    <w:abstractNumId w:val="3"/>
  </w:num>
  <w:num w:numId="7" w16cid:durableId="406809319">
    <w:abstractNumId w:val="2"/>
  </w:num>
  <w:num w:numId="8" w16cid:durableId="222520900">
    <w:abstractNumId w:val="1"/>
  </w:num>
  <w:num w:numId="9" w16cid:durableId="366491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15DB"/>
    <w:rsid w:val="0010055A"/>
    <w:rsid w:val="00126FB8"/>
    <w:rsid w:val="0015074B"/>
    <w:rsid w:val="00164DEB"/>
    <w:rsid w:val="0029639D"/>
    <w:rsid w:val="00326F90"/>
    <w:rsid w:val="00415A38"/>
    <w:rsid w:val="00447B26"/>
    <w:rsid w:val="005516E9"/>
    <w:rsid w:val="0063191D"/>
    <w:rsid w:val="006865B0"/>
    <w:rsid w:val="0087330C"/>
    <w:rsid w:val="00940503"/>
    <w:rsid w:val="009D1F5F"/>
    <w:rsid w:val="00AA1D8D"/>
    <w:rsid w:val="00B47730"/>
    <w:rsid w:val="00B801A5"/>
    <w:rsid w:val="00CB0664"/>
    <w:rsid w:val="00D34100"/>
    <w:rsid w:val="00F22729"/>
    <w:rsid w:val="00F2749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ED1E97"/>
  <w14:defaultImageDpi w14:val="300"/>
  <w15:docId w15:val="{C5BD8650-3C5C-6F4C-B688-80020A5C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329</Words>
  <Characters>1785</Characters>
  <Application>Microsoft Office Word</Application>
  <DocSecurity>0</DocSecurity>
  <Lines>37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Liz Foad (Student)</cp:lastModifiedBy>
  <cp:revision>12</cp:revision>
  <dcterms:created xsi:type="dcterms:W3CDTF">2013-12-23T23:15:00Z</dcterms:created>
  <dcterms:modified xsi:type="dcterms:W3CDTF">2025-08-17T16:26:00Z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e3235afd-ce7e-41d8-bdb9-524c1f4a3d35</vt:lpwstr>
  </property>
</Properties>
</file>