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5B0E" w14:textId="77777777" w:rsidR="003C5020" w:rsidRPr="00681BE0" w:rsidRDefault="003C5020" w:rsidP="003C5020">
      <w:pPr>
        <w:spacing w:before="100" w:beforeAutospacing="1" w:after="100" w:afterAutospacing="1" w:line="240" w:lineRule="auto"/>
        <w:rPr>
          <w:rFonts w:ascii="Arial" w:hAnsi="Arial" w:cs="Arial"/>
          <w:b/>
          <w:bCs/>
          <w:sz w:val="24"/>
          <w:szCs w:val="24"/>
          <w:u w:val="single"/>
          <w:lang w:val="en-GB" w:eastAsia="en-GB"/>
        </w:rPr>
      </w:pPr>
      <w:r w:rsidRPr="00681BE0">
        <w:rPr>
          <w:rFonts w:ascii="Arial" w:hAnsi="Arial" w:cs="Arial"/>
          <w:b/>
          <w:bCs/>
          <w:sz w:val="24"/>
          <w:szCs w:val="24"/>
          <w:u w:val="single"/>
          <w:lang w:val="en-GB" w:eastAsia="en-GB"/>
        </w:rPr>
        <w:t>[Your Name]</w:t>
      </w:r>
    </w:p>
    <w:p w14:paraId="6142F81C" w14:textId="77777777" w:rsidR="003C5020" w:rsidRPr="00681BE0" w:rsidRDefault="003C5020" w:rsidP="003C5020">
      <w:pPr>
        <w:spacing w:before="100" w:beforeAutospacing="1" w:after="100" w:afterAutospacing="1" w:line="240" w:lineRule="auto"/>
        <w:rPr>
          <w:rFonts w:ascii="Arial" w:hAnsi="Arial" w:cs="Arial"/>
          <w:b/>
          <w:bCs/>
          <w:sz w:val="24"/>
          <w:szCs w:val="24"/>
          <w:u w:val="single"/>
          <w:lang w:val="en-GB" w:eastAsia="en-GB"/>
        </w:rPr>
      </w:pPr>
      <w:r w:rsidRPr="00681BE0">
        <w:rPr>
          <w:rFonts w:ascii="Arial" w:hAnsi="Arial" w:cs="Arial"/>
          <w:b/>
          <w:bCs/>
          <w:sz w:val="24"/>
          <w:szCs w:val="24"/>
          <w:u w:val="single"/>
          <w:lang w:val="en-GB" w:eastAsia="en-GB"/>
        </w:rPr>
        <w:t>[Your Address]</w:t>
      </w:r>
    </w:p>
    <w:p w14:paraId="613523B6" w14:textId="77777777" w:rsidR="003C5020" w:rsidRPr="00681BE0" w:rsidRDefault="003C5020" w:rsidP="003C5020">
      <w:pPr>
        <w:spacing w:before="100" w:beforeAutospacing="1" w:after="100" w:afterAutospacing="1" w:line="240" w:lineRule="auto"/>
        <w:rPr>
          <w:rFonts w:ascii="Arial" w:hAnsi="Arial" w:cs="Arial"/>
          <w:b/>
          <w:bCs/>
          <w:sz w:val="24"/>
          <w:szCs w:val="24"/>
          <w:u w:val="single"/>
          <w:lang w:val="en-GB" w:eastAsia="en-GB"/>
        </w:rPr>
      </w:pPr>
      <w:r w:rsidRPr="00681BE0">
        <w:rPr>
          <w:rFonts w:ascii="Arial" w:hAnsi="Arial" w:cs="Arial"/>
          <w:b/>
          <w:bCs/>
          <w:sz w:val="24"/>
          <w:szCs w:val="24"/>
          <w:u w:val="single"/>
          <w:lang w:val="en-GB" w:eastAsia="en-GB"/>
        </w:rPr>
        <w:t>[postcode]</w:t>
      </w:r>
    </w:p>
    <w:p w14:paraId="4EA7D947" w14:textId="77777777" w:rsidR="003C5020" w:rsidRPr="00681BE0" w:rsidRDefault="003C5020" w:rsidP="003C5020">
      <w:pPr>
        <w:spacing w:before="100" w:beforeAutospacing="1" w:after="100" w:afterAutospacing="1" w:line="240" w:lineRule="auto"/>
        <w:rPr>
          <w:rFonts w:ascii="Arial" w:hAnsi="Arial" w:cs="Arial"/>
          <w:b/>
          <w:bCs/>
          <w:sz w:val="24"/>
          <w:szCs w:val="24"/>
          <w:u w:val="single"/>
          <w:lang w:val="en-GB" w:eastAsia="en-GB"/>
        </w:rPr>
      </w:pPr>
      <w:r w:rsidRPr="00681BE0">
        <w:rPr>
          <w:rFonts w:ascii="Arial" w:hAnsi="Arial" w:cs="Arial"/>
          <w:b/>
          <w:bCs/>
          <w:sz w:val="24"/>
          <w:szCs w:val="24"/>
          <w:u w:val="single"/>
          <w:lang w:val="en-GB" w:eastAsia="en-GB"/>
        </w:rPr>
        <w:t>[your email]</w:t>
      </w:r>
    </w:p>
    <w:p w14:paraId="184762AB" w14:textId="77777777" w:rsidR="003C5020" w:rsidRPr="00681BE0" w:rsidRDefault="003C5020" w:rsidP="003C5020">
      <w:pPr>
        <w:spacing w:before="100" w:beforeAutospacing="1" w:after="100" w:afterAutospacing="1" w:line="240" w:lineRule="auto"/>
        <w:rPr>
          <w:rFonts w:ascii="Arial" w:hAnsi="Arial" w:cs="Arial"/>
          <w:b/>
          <w:bCs/>
          <w:sz w:val="24"/>
          <w:szCs w:val="24"/>
          <w:u w:val="single"/>
          <w:lang w:val="en-GB" w:eastAsia="en-GB"/>
        </w:rPr>
      </w:pPr>
      <w:r w:rsidRPr="00681BE0">
        <w:rPr>
          <w:rFonts w:ascii="Arial" w:hAnsi="Arial" w:cs="Arial"/>
          <w:b/>
          <w:bCs/>
          <w:sz w:val="24"/>
          <w:szCs w:val="24"/>
          <w:u w:val="single"/>
          <w:lang w:val="en-GB" w:eastAsia="en-GB"/>
        </w:rPr>
        <w:t>[your phone]</w:t>
      </w:r>
    </w:p>
    <w:p w14:paraId="12B9A215" w14:textId="67A01182" w:rsidR="00C30E8C" w:rsidRPr="00681BE0" w:rsidRDefault="003C5020" w:rsidP="003C5020">
      <w:pPr>
        <w:spacing w:before="100" w:beforeAutospacing="1" w:after="100" w:afterAutospacing="1" w:line="240" w:lineRule="auto"/>
        <w:rPr>
          <w:rFonts w:ascii="Arial" w:hAnsi="Arial" w:cs="Arial"/>
          <w:b/>
          <w:bCs/>
          <w:sz w:val="24"/>
          <w:szCs w:val="24"/>
          <w:u w:val="single"/>
          <w:lang w:val="en-GB" w:eastAsia="en-GB"/>
        </w:rPr>
      </w:pPr>
      <w:r w:rsidRPr="00681BE0">
        <w:rPr>
          <w:rFonts w:ascii="Arial" w:hAnsi="Arial" w:cs="Arial"/>
          <w:b/>
          <w:bCs/>
          <w:sz w:val="24"/>
          <w:szCs w:val="24"/>
          <w:u w:val="single"/>
          <w:lang w:val="en-GB" w:eastAsia="en-GB"/>
        </w:rPr>
        <w:t>[Date]</w:t>
      </w:r>
    </w:p>
    <w:p w14:paraId="156FCDF1" w14:textId="17FA51CB" w:rsidR="00C30E8C" w:rsidRPr="00681BE0" w:rsidRDefault="00681BE0" w:rsidP="00C30E8C">
      <w:pPr>
        <w:keepNext/>
        <w:keepLines/>
        <w:spacing w:before="480" w:after="0"/>
        <w:outlineLvl w:val="0"/>
        <w:rPr>
          <w:rFonts w:ascii="Arial" w:eastAsiaTheme="majorEastAsia" w:hAnsi="Arial" w:cs="Arial"/>
          <w:b/>
          <w:bCs/>
          <w:color w:val="000000" w:themeColor="text1"/>
          <w:sz w:val="28"/>
          <w:szCs w:val="28"/>
        </w:rPr>
      </w:pPr>
      <w:r w:rsidRPr="00681BE0">
        <w:rPr>
          <w:rFonts w:ascii="Arial" w:eastAsiaTheme="majorEastAsia" w:hAnsi="Arial" w:cs="Arial"/>
          <w:b/>
          <w:bCs/>
          <w:color w:val="000000" w:themeColor="text1"/>
          <w:sz w:val="28"/>
          <w:szCs w:val="28"/>
        </w:rPr>
        <w:t>Subject: Formal</w:t>
      </w:r>
      <w:r w:rsidR="00C30E8C" w:rsidRPr="00681BE0">
        <w:rPr>
          <w:rFonts w:ascii="Arial" w:eastAsiaTheme="majorEastAsia" w:hAnsi="Arial" w:cs="Arial"/>
          <w:b/>
          <w:bCs/>
          <w:color w:val="000000" w:themeColor="text1"/>
          <w:sz w:val="28"/>
          <w:szCs w:val="28"/>
        </w:rPr>
        <w:t xml:space="preserve"> Complaint Regarding School Uniform Policy</w:t>
      </w:r>
    </w:p>
    <w:p w14:paraId="2F817B9C" w14:textId="77777777" w:rsidR="00C30E8C" w:rsidRPr="00681BE0" w:rsidRDefault="00C30E8C">
      <w:pPr>
        <w:rPr>
          <w:rFonts w:ascii="Arial" w:hAnsi="Arial" w:cs="Arial"/>
          <w:sz w:val="24"/>
          <w:szCs w:val="24"/>
        </w:rPr>
      </w:pPr>
    </w:p>
    <w:p w14:paraId="401FCA4D" w14:textId="6392DFD5" w:rsidR="00D21D35" w:rsidRPr="00681BE0" w:rsidRDefault="00C30E8C">
      <w:pPr>
        <w:rPr>
          <w:rFonts w:ascii="Arial" w:hAnsi="Arial" w:cs="Arial"/>
          <w:b/>
          <w:bCs/>
          <w:sz w:val="24"/>
          <w:szCs w:val="24"/>
        </w:rPr>
      </w:pPr>
      <w:r w:rsidRPr="00681BE0">
        <w:rPr>
          <w:rFonts w:ascii="Arial" w:hAnsi="Arial" w:cs="Arial"/>
          <w:sz w:val="24"/>
          <w:szCs w:val="24"/>
        </w:rPr>
        <w:t xml:space="preserve">Dear </w:t>
      </w:r>
      <w:r w:rsidRPr="00681BE0">
        <w:rPr>
          <w:rFonts w:ascii="Arial" w:hAnsi="Arial" w:cs="Arial"/>
          <w:b/>
          <w:bCs/>
          <w:sz w:val="24"/>
          <w:szCs w:val="24"/>
        </w:rPr>
        <w:t>[Headteacher's Name],</w:t>
      </w:r>
      <w:r w:rsidRPr="00681BE0">
        <w:rPr>
          <w:rFonts w:ascii="Arial" w:hAnsi="Arial" w:cs="Arial"/>
          <w:sz w:val="24"/>
          <w:szCs w:val="24"/>
        </w:rPr>
        <w:br/>
      </w:r>
      <w:r w:rsidRPr="00681BE0">
        <w:rPr>
          <w:rFonts w:ascii="Arial" w:hAnsi="Arial" w:cs="Arial"/>
          <w:sz w:val="24"/>
          <w:szCs w:val="24"/>
        </w:rPr>
        <w:br/>
        <w:t xml:space="preserve">I am writing to raise a formal complaint regarding the school’s current uniform policy, specifically the refusal to allow my child to remove their blazer in hot weather and the refusal to permit suitable jumpers or coats during cold weather. I believe that such restrictions are not only unreasonable but may also place children’s health, safety, and </w:t>
      </w:r>
      <w:r w:rsidR="00681BE0" w:rsidRPr="00681BE0">
        <w:rPr>
          <w:rFonts w:ascii="Arial" w:hAnsi="Arial" w:cs="Arial"/>
          <w:sz w:val="24"/>
          <w:szCs w:val="24"/>
        </w:rPr>
        <w:t>well-being</w:t>
      </w:r>
      <w:r w:rsidRPr="00681BE0">
        <w:rPr>
          <w:rFonts w:ascii="Arial" w:hAnsi="Arial" w:cs="Arial"/>
          <w:sz w:val="24"/>
          <w:szCs w:val="24"/>
        </w:rPr>
        <w:t xml:space="preserve"> at risk.</w:t>
      </w:r>
      <w:r w:rsidRPr="00681BE0">
        <w:rPr>
          <w:rFonts w:ascii="Arial" w:hAnsi="Arial" w:cs="Arial"/>
          <w:sz w:val="24"/>
          <w:szCs w:val="24"/>
        </w:rPr>
        <w:br/>
      </w:r>
      <w:r w:rsidRPr="00681BE0">
        <w:rPr>
          <w:rFonts w:ascii="Arial" w:hAnsi="Arial" w:cs="Arial"/>
          <w:sz w:val="24"/>
          <w:szCs w:val="24"/>
        </w:rPr>
        <w:br/>
        <w:t xml:space="preserve">During periods of hot weather, requiring children to keep blazers on may contribute to overheating, heat exhaustion, or even heatstroke. </w:t>
      </w:r>
      <w:proofErr w:type="gramStart"/>
      <w:r w:rsidRPr="00681BE0">
        <w:rPr>
          <w:rFonts w:ascii="Arial" w:hAnsi="Arial" w:cs="Arial"/>
          <w:sz w:val="24"/>
          <w:szCs w:val="24"/>
        </w:rPr>
        <w:t>The Health</w:t>
      </w:r>
      <w:proofErr w:type="gramEnd"/>
      <w:r w:rsidRPr="00681BE0">
        <w:rPr>
          <w:rFonts w:ascii="Arial" w:hAnsi="Arial" w:cs="Arial"/>
          <w:sz w:val="24"/>
          <w:szCs w:val="24"/>
        </w:rPr>
        <w:t xml:space="preserve"> and Safety at Work etc. Act 1974, which extends to schools, places a duty on employers (in this case, the governing body and headteacher) to ensure the health, safety, and welfare of those on school premises. Likewise, the Education (Independent School Standards) Regulations 2014 require schools to promote the </w:t>
      </w:r>
      <w:r w:rsidR="00681BE0" w:rsidRPr="00681BE0">
        <w:rPr>
          <w:rFonts w:ascii="Arial" w:hAnsi="Arial" w:cs="Arial"/>
          <w:sz w:val="24"/>
          <w:szCs w:val="24"/>
        </w:rPr>
        <w:t>well-being</w:t>
      </w:r>
      <w:r w:rsidRPr="00681BE0">
        <w:rPr>
          <w:rFonts w:ascii="Arial" w:hAnsi="Arial" w:cs="Arial"/>
          <w:sz w:val="24"/>
          <w:szCs w:val="24"/>
        </w:rPr>
        <w:t xml:space="preserve"> of pupils.</w:t>
      </w:r>
      <w:r w:rsidRPr="00681BE0">
        <w:rPr>
          <w:rFonts w:ascii="Arial" w:hAnsi="Arial" w:cs="Arial"/>
          <w:sz w:val="24"/>
          <w:szCs w:val="24"/>
        </w:rPr>
        <w:br/>
      </w:r>
      <w:r w:rsidRPr="00681BE0">
        <w:rPr>
          <w:rFonts w:ascii="Arial" w:hAnsi="Arial" w:cs="Arial"/>
          <w:sz w:val="24"/>
          <w:szCs w:val="24"/>
        </w:rPr>
        <w:br/>
        <w:t xml:space="preserve">The Department for Education (DfE) guidance on school uniform also makes clear that policies should be reasonable, flexible, and </w:t>
      </w:r>
      <w:proofErr w:type="gramStart"/>
      <w:r w:rsidRPr="00681BE0">
        <w:rPr>
          <w:rFonts w:ascii="Arial" w:hAnsi="Arial" w:cs="Arial"/>
          <w:sz w:val="24"/>
          <w:szCs w:val="24"/>
        </w:rPr>
        <w:t>take into account</w:t>
      </w:r>
      <w:proofErr w:type="gramEnd"/>
      <w:r w:rsidRPr="00681BE0">
        <w:rPr>
          <w:rFonts w:ascii="Arial" w:hAnsi="Arial" w:cs="Arial"/>
          <w:sz w:val="24"/>
          <w:szCs w:val="24"/>
        </w:rPr>
        <w:t xml:space="preserve"> the needs of pupils in extreme weather conditions. Furthermore, under the Equality Act 2010, schools have a duty to make reasonable adjustments to avoid disadvantaging pupils, particularly where health or disability may be affected by strict uniform rules.</w:t>
      </w:r>
      <w:r w:rsidRPr="00681BE0">
        <w:rPr>
          <w:rFonts w:ascii="Arial" w:hAnsi="Arial" w:cs="Arial"/>
          <w:sz w:val="24"/>
          <w:szCs w:val="24"/>
        </w:rPr>
        <w:br/>
      </w:r>
      <w:r w:rsidRPr="00681BE0">
        <w:rPr>
          <w:rFonts w:ascii="Arial" w:hAnsi="Arial" w:cs="Arial"/>
          <w:sz w:val="24"/>
          <w:szCs w:val="24"/>
        </w:rPr>
        <w:br/>
        <w:t>Equally, in cold weather, refusing children the option of wearing appropriate warm clothing</w:t>
      </w:r>
      <w:r w:rsidR="00681BE0" w:rsidRPr="00681BE0">
        <w:rPr>
          <w:rFonts w:ascii="Arial" w:hAnsi="Arial" w:cs="Arial"/>
          <w:sz w:val="24"/>
          <w:szCs w:val="24"/>
        </w:rPr>
        <w:t>,</w:t>
      </w:r>
      <w:r w:rsidRPr="00681BE0">
        <w:rPr>
          <w:rFonts w:ascii="Arial" w:hAnsi="Arial" w:cs="Arial"/>
          <w:sz w:val="24"/>
          <w:szCs w:val="24"/>
        </w:rPr>
        <w:t xml:space="preserve"> such as jumpers or coats exposes them to unnecessary health risks. The DfE guidance also states that school uniform policies should prioritise student comfort and safety, not cause undue hardship.</w:t>
      </w:r>
      <w:r w:rsidRPr="00681BE0">
        <w:rPr>
          <w:rFonts w:ascii="Arial" w:hAnsi="Arial" w:cs="Arial"/>
          <w:sz w:val="24"/>
          <w:szCs w:val="24"/>
        </w:rPr>
        <w:br/>
      </w:r>
      <w:r w:rsidRPr="00681BE0">
        <w:rPr>
          <w:rFonts w:ascii="Arial" w:hAnsi="Arial" w:cs="Arial"/>
          <w:sz w:val="24"/>
          <w:szCs w:val="24"/>
        </w:rPr>
        <w:lastRenderedPageBreak/>
        <w:br/>
        <w:t>I therefore request that the school urgently reviews its current uniform policy to ensure it is compliant with statutory guidance, prioritises children’s health and wellbeing, and allows flexibility during both hot and cold weather conditions. As a parent, I have a reasonable expectation that my child should be safe, comfortable, and able to learn without being placed at risk by unnecessarily strict rules.</w:t>
      </w:r>
      <w:r w:rsidRPr="00681BE0">
        <w:rPr>
          <w:rFonts w:ascii="Arial" w:hAnsi="Arial" w:cs="Arial"/>
          <w:sz w:val="24"/>
          <w:szCs w:val="24"/>
        </w:rPr>
        <w:br/>
      </w:r>
      <w:r w:rsidRPr="00681BE0">
        <w:rPr>
          <w:rFonts w:ascii="Arial" w:hAnsi="Arial" w:cs="Arial"/>
          <w:sz w:val="24"/>
          <w:szCs w:val="24"/>
        </w:rPr>
        <w:br/>
        <w:t>I would appreciate a written response outlining the school’s position on this matter and the steps it intends to take to address these concerns. If this matter is not resolved, I will have no choice but to escalate my complaint further to the school governors and, if necessary, to the Department for Education.</w:t>
      </w:r>
      <w:r w:rsidRPr="00681BE0">
        <w:rPr>
          <w:rFonts w:ascii="Arial" w:hAnsi="Arial" w:cs="Arial"/>
          <w:sz w:val="24"/>
          <w:szCs w:val="24"/>
        </w:rPr>
        <w:br/>
      </w:r>
      <w:r w:rsidRPr="00681BE0">
        <w:rPr>
          <w:rFonts w:ascii="Arial" w:hAnsi="Arial" w:cs="Arial"/>
          <w:sz w:val="24"/>
          <w:szCs w:val="24"/>
        </w:rPr>
        <w:br/>
        <w:t>Yours sincerely,</w:t>
      </w:r>
      <w:r w:rsidRPr="00681BE0">
        <w:rPr>
          <w:rFonts w:ascii="Arial" w:hAnsi="Arial" w:cs="Arial"/>
          <w:sz w:val="24"/>
          <w:szCs w:val="24"/>
        </w:rPr>
        <w:br/>
      </w:r>
      <w:r w:rsidRPr="00681BE0">
        <w:rPr>
          <w:rFonts w:ascii="Arial" w:hAnsi="Arial" w:cs="Arial"/>
          <w:sz w:val="24"/>
          <w:szCs w:val="24"/>
        </w:rPr>
        <w:br/>
        <w:t>[</w:t>
      </w:r>
      <w:r w:rsidRPr="00681BE0">
        <w:rPr>
          <w:rFonts w:ascii="Arial" w:hAnsi="Arial" w:cs="Arial"/>
          <w:b/>
          <w:bCs/>
          <w:sz w:val="24"/>
          <w:szCs w:val="24"/>
        </w:rPr>
        <w:t>Your Full Name]</w:t>
      </w:r>
      <w:r w:rsidRPr="00681BE0">
        <w:rPr>
          <w:rFonts w:ascii="Arial" w:hAnsi="Arial" w:cs="Arial"/>
          <w:b/>
          <w:bCs/>
          <w:sz w:val="24"/>
          <w:szCs w:val="24"/>
        </w:rPr>
        <w:br/>
        <w:t>[Your Contact Details]</w:t>
      </w:r>
    </w:p>
    <w:sectPr w:rsidR="00D21D35" w:rsidRPr="00681BE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47239">
    <w:abstractNumId w:val="8"/>
  </w:num>
  <w:num w:numId="2" w16cid:durableId="234753095">
    <w:abstractNumId w:val="6"/>
  </w:num>
  <w:num w:numId="3" w16cid:durableId="1552187359">
    <w:abstractNumId w:val="5"/>
  </w:num>
  <w:num w:numId="4" w16cid:durableId="77949788">
    <w:abstractNumId w:val="4"/>
  </w:num>
  <w:num w:numId="5" w16cid:durableId="498815642">
    <w:abstractNumId w:val="7"/>
  </w:num>
  <w:num w:numId="6" w16cid:durableId="2116709651">
    <w:abstractNumId w:val="3"/>
  </w:num>
  <w:num w:numId="7" w16cid:durableId="317419485">
    <w:abstractNumId w:val="2"/>
  </w:num>
  <w:num w:numId="8" w16cid:durableId="1289119445">
    <w:abstractNumId w:val="1"/>
  </w:num>
  <w:num w:numId="9" w16cid:durableId="155670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26BE"/>
    <w:rsid w:val="0029639D"/>
    <w:rsid w:val="00326F90"/>
    <w:rsid w:val="003C5020"/>
    <w:rsid w:val="00681BE0"/>
    <w:rsid w:val="00707B08"/>
    <w:rsid w:val="00AA1D8D"/>
    <w:rsid w:val="00B47730"/>
    <w:rsid w:val="00B73343"/>
    <w:rsid w:val="00C30E8C"/>
    <w:rsid w:val="00CB0664"/>
    <w:rsid w:val="00D21D35"/>
    <w:rsid w:val="00E45B7A"/>
    <w:rsid w:val="00FC693F"/>
    <w:rsid w:val="00FD3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CC6D7"/>
  <w14:defaultImageDpi w14:val="300"/>
  <w15:docId w15:val="{85BFEEC1-2A7B-5346-B01C-F846D27E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2109</Characters>
  <Application>Microsoft Office Word</Application>
  <DocSecurity>0</DocSecurity>
  <Lines>52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 Foad (Student)</cp:lastModifiedBy>
  <cp:revision>7</cp:revision>
  <cp:lastPrinted>2025-08-18T14:48:00Z</cp:lastPrinted>
  <dcterms:created xsi:type="dcterms:W3CDTF">2013-12-23T23:15:00Z</dcterms:created>
  <dcterms:modified xsi:type="dcterms:W3CDTF">2025-08-18T14:49:00Z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ace31204-2228-4742-ab0d-387ec6071b36</vt:lpwstr>
  </property>
</Properties>
</file>