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660C" w14:textId="77777777" w:rsidR="00481E31" w:rsidRPr="00376648" w:rsidRDefault="00481E31" w:rsidP="00481E31">
      <w:pPr>
        <w:rPr>
          <w:rFonts w:ascii="Arial" w:hAnsi="Arial" w:cs="Arial"/>
          <w:b/>
          <w:bCs/>
          <w:szCs w:val="24"/>
        </w:rPr>
      </w:pPr>
      <w:r w:rsidRPr="00376648">
        <w:rPr>
          <w:rFonts w:ascii="Arial" w:hAnsi="Arial" w:cs="Arial"/>
          <w:b/>
          <w:bCs/>
          <w:szCs w:val="24"/>
        </w:rPr>
        <w:t>[Your Full Name]</w:t>
      </w:r>
    </w:p>
    <w:p w14:paraId="7B99AB81" w14:textId="77777777" w:rsidR="00481E31" w:rsidRPr="00376648" w:rsidRDefault="00481E31" w:rsidP="00481E31">
      <w:pPr>
        <w:rPr>
          <w:rFonts w:ascii="Arial" w:hAnsi="Arial" w:cs="Arial"/>
          <w:b/>
          <w:bCs/>
          <w:szCs w:val="24"/>
        </w:rPr>
      </w:pPr>
      <w:r w:rsidRPr="00376648">
        <w:rPr>
          <w:rFonts w:ascii="Arial" w:hAnsi="Arial" w:cs="Arial"/>
          <w:b/>
          <w:bCs/>
          <w:szCs w:val="24"/>
        </w:rPr>
        <w:t>[Your Address]</w:t>
      </w:r>
    </w:p>
    <w:p w14:paraId="51556933" w14:textId="77777777" w:rsidR="00481E31" w:rsidRPr="00376648" w:rsidRDefault="00481E31" w:rsidP="00481E31">
      <w:pPr>
        <w:rPr>
          <w:rFonts w:ascii="Arial" w:hAnsi="Arial" w:cs="Arial"/>
          <w:b/>
          <w:bCs/>
          <w:szCs w:val="24"/>
        </w:rPr>
      </w:pPr>
      <w:r w:rsidRPr="00376648">
        <w:rPr>
          <w:rFonts w:ascii="Arial" w:hAnsi="Arial" w:cs="Arial"/>
          <w:b/>
          <w:bCs/>
          <w:szCs w:val="24"/>
        </w:rPr>
        <w:t>[Your Postcode]</w:t>
      </w:r>
    </w:p>
    <w:p w14:paraId="54B1B4C0" w14:textId="77777777" w:rsidR="00481E31" w:rsidRPr="00376648" w:rsidRDefault="00481E31" w:rsidP="00481E31">
      <w:pPr>
        <w:rPr>
          <w:rFonts w:ascii="Arial" w:hAnsi="Arial" w:cs="Arial"/>
          <w:b/>
          <w:bCs/>
          <w:szCs w:val="24"/>
        </w:rPr>
      </w:pPr>
      <w:r w:rsidRPr="00376648">
        <w:rPr>
          <w:rFonts w:ascii="Arial" w:hAnsi="Arial" w:cs="Arial"/>
          <w:b/>
          <w:bCs/>
          <w:szCs w:val="24"/>
        </w:rPr>
        <w:t>[Your Email]</w:t>
      </w:r>
    </w:p>
    <w:p w14:paraId="407000D1" w14:textId="77777777" w:rsidR="00481E31" w:rsidRPr="00376648" w:rsidRDefault="00481E31" w:rsidP="00481E31">
      <w:pPr>
        <w:rPr>
          <w:rFonts w:ascii="Arial" w:hAnsi="Arial" w:cs="Arial"/>
          <w:b/>
          <w:bCs/>
          <w:szCs w:val="24"/>
        </w:rPr>
      </w:pPr>
      <w:r w:rsidRPr="00376648">
        <w:rPr>
          <w:rFonts w:ascii="Arial" w:hAnsi="Arial" w:cs="Arial"/>
          <w:b/>
          <w:bCs/>
          <w:szCs w:val="24"/>
        </w:rPr>
        <w:t>[Your Phone Number]</w:t>
      </w:r>
    </w:p>
    <w:p w14:paraId="23DC2E50" w14:textId="77777777" w:rsidR="00481E31" w:rsidRPr="00376648" w:rsidRDefault="00481E31" w:rsidP="00481E31">
      <w:pPr>
        <w:rPr>
          <w:rFonts w:ascii="Arial" w:hAnsi="Arial" w:cs="Arial"/>
          <w:b/>
          <w:bCs/>
          <w:szCs w:val="24"/>
        </w:rPr>
      </w:pPr>
      <w:r w:rsidRPr="00376648">
        <w:rPr>
          <w:rFonts w:ascii="Arial" w:hAnsi="Arial" w:cs="Arial"/>
          <w:b/>
          <w:bCs/>
          <w:szCs w:val="24"/>
        </w:rPr>
        <w:t>[Date]</w:t>
      </w:r>
    </w:p>
    <w:p w14:paraId="7E10581F" w14:textId="77777777" w:rsidR="00CE4B36" w:rsidRPr="00376648" w:rsidRDefault="00CE4B36" w:rsidP="0037608D">
      <w:pPr>
        <w:rPr>
          <w:rFonts w:ascii="Arial" w:hAnsi="Arial" w:cs="Arial"/>
          <w:szCs w:val="24"/>
        </w:rPr>
      </w:pPr>
    </w:p>
    <w:p w14:paraId="5FEA6B15" w14:textId="77777777" w:rsidR="00481E31" w:rsidRPr="00045077" w:rsidRDefault="00481E31" w:rsidP="00481E31">
      <w:pPr>
        <w:keepNext/>
        <w:keepLines/>
        <w:spacing w:before="480" w:after="0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045077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Subject: Toilet Access for my Child. </w:t>
      </w:r>
    </w:p>
    <w:p w14:paraId="2685390D" w14:textId="77777777" w:rsidR="00481E31" w:rsidRPr="00376648" w:rsidRDefault="00481E31" w:rsidP="00285E55">
      <w:pPr>
        <w:rPr>
          <w:rFonts w:ascii="Arial" w:hAnsi="Arial" w:cs="Arial"/>
          <w:szCs w:val="24"/>
          <w:u w:val="single"/>
        </w:rPr>
      </w:pPr>
    </w:p>
    <w:p w14:paraId="796C3B2E" w14:textId="3F1AE9C8" w:rsidR="00281968" w:rsidRPr="00376648" w:rsidRDefault="005E351A" w:rsidP="00481E31">
      <w:pPr>
        <w:rPr>
          <w:rFonts w:ascii="Arial" w:hAnsi="Arial" w:cs="Arial"/>
          <w:b/>
          <w:bCs/>
          <w:szCs w:val="24"/>
          <w:u w:val="single"/>
        </w:rPr>
      </w:pPr>
      <w:r w:rsidRPr="00376648">
        <w:rPr>
          <w:rFonts w:ascii="Arial" w:hAnsi="Arial" w:cs="Arial"/>
          <w:szCs w:val="24"/>
        </w:rPr>
        <w:t xml:space="preserve">Dear </w:t>
      </w:r>
      <w:r w:rsidRPr="00376648">
        <w:rPr>
          <w:rFonts w:ascii="Arial" w:hAnsi="Arial" w:cs="Arial"/>
          <w:b/>
          <w:bCs/>
          <w:szCs w:val="24"/>
        </w:rPr>
        <w:t>[</w:t>
      </w:r>
      <w:r w:rsidRPr="00376648">
        <w:rPr>
          <w:rFonts w:ascii="Arial" w:hAnsi="Arial" w:cs="Arial"/>
          <w:b/>
          <w:bCs/>
          <w:szCs w:val="24"/>
          <w:u w:val="single"/>
        </w:rPr>
        <w:t>Headteacher's Name],</w:t>
      </w:r>
    </w:p>
    <w:p w14:paraId="358CAFA6" w14:textId="24D3DD7D" w:rsidR="003C35F5" w:rsidRPr="00376648" w:rsidRDefault="00481E31">
      <w:pPr>
        <w:rPr>
          <w:rFonts w:ascii="Arial" w:hAnsi="Arial" w:cs="Arial"/>
          <w:szCs w:val="24"/>
        </w:rPr>
      </w:pPr>
      <w:r w:rsidRPr="00376648">
        <w:rPr>
          <w:rFonts w:ascii="Arial" w:hAnsi="Arial" w:cs="Arial"/>
          <w:szCs w:val="24"/>
        </w:rPr>
        <w:t xml:space="preserve">                                               </w:t>
      </w:r>
      <w:r w:rsidR="005E351A" w:rsidRPr="00376648">
        <w:rPr>
          <w:rFonts w:ascii="Arial" w:hAnsi="Arial" w:cs="Arial"/>
          <w:szCs w:val="24"/>
        </w:rPr>
        <w:t xml:space="preserve">I am writing as the parent/carer of </w:t>
      </w:r>
      <w:r w:rsidR="005E351A" w:rsidRPr="00376648">
        <w:rPr>
          <w:rFonts w:ascii="Arial" w:hAnsi="Arial" w:cs="Arial"/>
          <w:b/>
          <w:bCs/>
          <w:szCs w:val="24"/>
        </w:rPr>
        <w:t xml:space="preserve">[Child's Full Name], </w:t>
      </w:r>
      <w:r w:rsidR="005E351A" w:rsidRPr="00376648">
        <w:rPr>
          <w:rFonts w:ascii="Arial" w:hAnsi="Arial" w:cs="Arial"/>
          <w:szCs w:val="24"/>
        </w:rPr>
        <w:t xml:space="preserve">who </w:t>
      </w:r>
      <w:bookmarkStart w:id="0" w:name="_Int_q9BEmWPU"/>
      <w:r w:rsidR="005E351A" w:rsidRPr="00376648">
        <w:rPr>
          <w:rFonts w:ascii="Arial" w:hAnsi="Arial" w:cs="Arial"/>
          <w:szCs w:val="24"/>
        </w:rPr>
        <w:t>is currently enrolled</w:t>
      </w:r>
      <w:bookmarkEnd w:id="0"/>
      <w:r w:rsidR="005E351A" w:rsidRPr="00376648">
        <w:rPr>
          <w:rFonts w:ascii="Arial" w:hAnsi="Arial" w:cs="Arial"/>
          <w:szCs w:val="24"/>
        </w:rPr>
        <w:t xml:space="preserve"> in</w:t>
      </w:r>
      <w:r w:rsidR="005E351A" w:rsidRPr="00376648">
        <w:rPr>
          <w:rFonts w:ascii="Arial" w:hAnsi="Arial" w:cs="Arial"/>
          <w:szCs w:val="24"/>
          <w:u w:val="single"/>
        </w:rPr>
        <w:t xml:space="preserve"> </w:t>
      </w:r>
      <w:r w:rsidR="005E351A" w:rsidRPr="00376648">
        <w:rPr>
          <w:rFonts w:ascii="Arial" w:hAnsi="Arial" w:cs="Arial"/>
          <w:b/>
          <w:bCs/>
          <w:szCs w:val="24"/>
          <w:u w:val="single"/>
        </w:rPr>
        <w:t>[Year Group/Class Name</w:t>
      </w:r>
      <w:r w:rsidR="005E351A" w:rsidRPr="00376648">
        <w:rPr>
          <w:rFonts w:ascii="Arial" w:hAnsi="Arial" w:cs="Arial"/>
          <w:b/>
          <w:bCs/>
          <w:szCs w:val="24"/>
        </w:rPr>
        <w:t>]</w:t>
      </w:r>
      <w:r w:rsidR="00285E55" w:rsidRPr="00376648">
        <w:rPr>
          <w:rFonts w:ascii="Arial" w:hAnsi="Arial" w:cs="Arial"/>
          <w:b/>
          <w:bCs/>
          <w:szCs w:val="24"/>
        </w:rPr>
        <w:t>.</w:t>
      </w:r>
    </w:p>
    <w:p w14:paraId="713B3B9C" w14:textId="77777777" w:rsidR="003C35F5" w:rsidRPr="00376648" w:rsidRDefault="003C35F5">
      <w:pPr>
        <w:rPr>
          <w:rFonts w:ascii="Arial" w:hAnsi="Arial" w:cs="Arial"/>
          <w:szCs w:val="24"/>
        </w:rPr>
      </w:pPr>
    </w:p>
    <w:p w14:paraId="086AB461" w14:textId="6B9ECA5E" w:rsidR="003C35F5" w:rsidRPr="00376648" w:rsidRDefault="005E351A">
      <w:pPr>
        <w:rPr>
          <w:rFonts w:ascii="Arial" w:hAnsi="Arial" w:cs="Arial"/>
          <w:szCs w:val="24"/>
        </w:rPr>
      </w:pPr>
      <w:r w:rsidRPr="00376648">
        <w:rPr>
          <w:rFonts w:ascii="Arial" w:hAnsi="Arial" w:cs="Arial"/>
          <w:szCs w:val="24"/>
        </w:rPr>
        <w:t xml:space="preserve">I am formally </w:t>
      </w:r>
      <w:r w:rsidR="00245150" w:rsidRPr="00376648">
        <w:rPr>
          <w:rFonts w:ascii="Arial" w:hAnsi="Arial" w:cs="Arial"/>
          <w:szCs w:val="24"/>
        </w:rPr>
        <w:t xml:space="preserve">informing you </w:t>
      </w:r>
      <w:r w:rsidRPr="00376648">
        <w:rPr>
          <w:rFonts w:ascii="Arial" w:hAnsi="Arial" w:cs="Arial"/>
          <w:szCs w:val="24"/>
        </w:rPr>
        <w:t>that</w:t>
      </w:r>
      <w:r w:rsidR="00245150" w:rsidRPr="00376648">
        <w:rPr>
          <w:rFonts w:ascii="Arial" w:hAnsi="Arial" w:cs="Arial"/>
          <w:szCs w:val="24"/>
        </w:rPr>
        <w:t xml:space="preserve"> my</w:t>
      </w:r>
      <w:r w:rsidRPr="00376648">
        <w:rPr>
          <w:rFonts w:ascii="Arial" w:hAnsi="Arial" w:cs="Arial"/>
          <w:szCs w:val="24"/>
        </w:rPr>
        <w:t xml:space="preserve"> </w:t>
      </w:r>
      <w:r w:rsidRPr="00376648">
        <w:rPr>
          <w:rFonts w:ascii="Arial" w:hAnsi="Arial" w:cs="Arial"/>
          <w:b/>
          <w:bCs/>
          <w:szCs w:val="24"/>
          <w:u w:val="single"/>
        </w:rPr>
        <w:t>[</w:t>
      </w:r>
      <w:r w:rsidR="00245150" w:rsidRPr="00376648">
        <w:rPr>
          <w:rFonts w:ascii="Arial" w:hAnsi="Arial" w:cs="Arial"/>
          <w:b/>
          <w:bCs/>
          <w:szCs w:val="24"/>
          <w:u w:val="single"/>
        </w:rPr>
        <w:t>son/ daughter</w:t>
      </w:r>
      <w:r w:rsidR="00245150" w:rsidRPr="00376648">
        <w:rPr>
          <w:rFonts w:ascii="Arial" w:hAnsi="Arial" w:cs="Arial"/>
          <w:b/>
          <w:bCs/>
          <w:szCs w:val="24"/>
        </w:rPr>
        <w:t xml:space="preserve">, </w:t>
      </w:r>
      <w:r w:rsidRPr="00376648">
        <w:rPr>
          <w:rFonts w:ascii="Arial" w:hAnsi="Arial" w:cs="Arial"/>
          <w:b/>
          <w:bCs/>
          <w:szCs w:val="24"/>
          <w:u w:val="single"/>
        </w:rPr>
        <w:t>Child's Name]</w:t>
      </w:r>
      <w:r w:rsidRPr="00376648">
        <w:rPr>
          <w:rFonts w:ascii="Arial" w:hAnsi="Arial" w:cs="Arial"/>
          <w:szCs w:val="24"/>
        </w:rPr>
        <w:t xml:space="preserve"> </w:t>
      </w:r>
      <w:r w:rsidR="00DE7E29" w:rsidRPr="00376648">
        <w:rPr>
          <w:rFonts w:ascii="Arial" w:hAnsi="Arial" w:cs="Arial"/>
          <w:szCs w:val="24"/>
        </w:rPr>
        <w:t xml:space="preserve">is to </w:t>
      </w:r>
      <w:bookmarkStart w:id="1" w:name="_Int_gEI54Fy2"/>
      <w:r w:rsidRPr="00376648">
        <w:rPr>
          <w:rFonts w:ascii="Arial" w:hAnsi="Arial" w:cs="Arial"/>
          <w:szCs w:val="24"/>
        </w:rPr>
        <w:t>be allowed</w:t>
      </w:r>
      <w:bookmarkEnd w:id="1"/>
      <w:r w:rsidRPr="00376648">
        <w:rPr>
          <w:rFonts w:ascii="Arial" w:hAnsi="Arial" w:cs="Arial"/>
          <w:szCs w:val="24"/>
        </w:rPr>
        <w:t xml:space="preserve"> immediate and unrestricted access to the toilet facilities whenever necessary during the school day.</w:t>
      </w:r>
    </w:p>
    <w:p w14:paraId="0096A583" w14:textId="77777777" w:rsidR="003C35F5" w:rsidRPr="00376648" w:rsidRDefault="003C35F5">
      <w:pPr>
        <w:rPr>
          <w:rFonts w:ascii="Arial" w:hAnsi="Arial" w:cs="Arial"/>
          <w:szCs w:val="24"/>
        </w:rPr>
      </w:pPr>
    </w:p>
    <w:p w14:paraId="0DE35090" w14:textId="45C65BBA" w:rsidR="003C35F5" w:rsidRPr="00376648" w:rsidRDefault="005E351A">
      <w:pPr>
        <w:rPr>
          <w:rFonts w:ascii="Arial" w:hAnsi="Arial" w:cs="Arial"/>
          <w:szCs w:val="24"/>
        </w:rPr>
      </w:pPr>
      <w:r w:rsidRPr="00376648">
        <w:rPr>
          <w:rFonts w:ascii="Arial" w:hAnsi="Arial" w:cs="Arial"/>
          <w:szCs w:val="24"/>
        </w:rPr>
        <w:t xml:space="preserve">Denying a child access to the toilet can have a detrimental impact on their physical and emotional well-being. This is particularly concerning if the child has a medical condition, anxiety, sensory needs, or </w:t>
      </w:r>
      <w:bookmarkStart w:id="2" w:name="_Int_DQVWkrUB"/>
      <w:r w:rsidRPr="00376648">
        <w:rPr>
          <w:rFonts w:ascii="Arial" w:hAnsi="Arial" w:cs="Arial"/>
          <w:szCs w:val="24"/>
        </w:rPr>
        <w:t>additional</w:t>
      </w:r>
      <w:bookmarkEnd w:id="2"/>
      <w:r w:rsidRPr="00376648">
        <w:rPr>
          <w:rFonts w:ascii="Arial" w:hAnsi="Arial" w:cs="Arial"/>
          <w:szCs w:val="24"/>
        </w:rPr>
        <w:t xml:space="preserve"> needs that require prompt toilet access.</w:t>
      </w:r>
    </w:p>
    <w:p w14:paraId="7A4638DC" w14:textId="1B80F375" w:rsidR="003C35F5" w:rsidRPr="00376648" w:rsidRDefault="005E351A">
      <w:pPr>
        <w:rPr>
          <w:rFonts w:ascii="Arial" w:hAnsi="Arial" w:cs="Arial"/>
          <w:szCs w:val="24"/>
        </w:rPr>
      </w:pPr>
      <w:r w:rsidRPr="00376648">
        <w:rPr>
          <w:rFonts w:ascii="Arial" w:hAnsi="Arial" w:cs="Arial"/>
          <w:szCs w:val="24"/>
        </w:rPr>
        <w:t xml:space="preserve">Under the Equality Act 2010, schools have a duty to make reasonable adjustments for pupils with disabilities and long-term health conditions. This includes access to toilet facilities. The Act defines a disability as a physical or mental impairment that has a substantial and long-term adverse effect on a person's ability to carry out normal day-to-day activities. Limiting toilet access may </w:t>
      </w:r>
      <w:bookmarkStart w:id="3" w:name="_Int_BioJBJyo"/>
      <w:r w:rsidRPr="00376648">
        <w:rPr>
          <w:rFonts w:ascii="Arial" w:hAnsi="Arial" w:cs="Arial"/>
          <w:szCs w:val="24"/>
        </w:rPr>
        <w:t>be viewed</w:t>
      </w:r>
      <w:bookmarkEnd w:id="3"/>
      <w:r w:rsidRPr="00376648">
        <w:rPr>
          <w:rFonts w:ascii="Arial" w:hAnsi="Arial" w:cs="Arial"/>
          <w:szCs w:val="24"/>
        </w:rPr>
        <w:t xml:space="preserve"> as a failure to make reasonable adjustments where such needs are present.</w:t>
      </w:r>
    </w:p>
    <w:p w14:paraId="73005AB0" w14:textId="77777777" w:rsidR="003C35F5" w:rsidRPr="00376648" w:rsidRDefault="005E351A">
      <w:pPr>
        <w:rPr>
          <w:rFonts w:ascii="Arial" w:hAnsi="Arial" w:cs="Arial"/>
          <w:szCs w:val="24"/>
        </w:rPr>
      </w:pPr>
      <w:r w:rsidRPr="00376648">
        <w:rPr>
          <w:rFonts w:ascii="Arial" w:hAnsi="Arial" w:cs="Arial"/>
          <w:szCs w:val="24"/>
        </w:rPr>
        <w:lastRenderedPageBreak/>
        <w:t>Additionally, the United Nations Convention on the Rights of the Child (UNCRC), ratified by the UK, upholds a child's right to dignity, health, and protection from harm, which includes access to basic hygiene and toileting.</w:t>
      </w:r>
    </w:p>
    <w:p w14:paraId="6FA3FB0F" w14:textId="77777777" w:rsidR="003C35F5" w:rsidRPr="00376648" w:rsidRDefault="003C35F5">
      <w:pPr>
        <w:rPr>
          <w:rFonts w:ascii="Arial" w:hAnsi="Arial" w:cs="Arial"/>
          <w:szCs w:val="24"/>
        </w:rPr>
      </w:pPr>
    </w:p>
    <w:p w14:paraId="00E368A9" w14:textId="483987B0" w:rsidR="003C35F5" w:rsidRPr="00376648" w:rsidRDefault="005E351A">
      <w:pPr>
        <w:rPr>
          <w:rFonts w:ascii="Arial" w:hAnsi="Arial" w:cs="Arial"/>
          <w:szCs w:val="24"/>
          <w:u w:val="single"/>
        </w:rPr>
      </w:pPr>
      <w:r w:rsidRPr="00376648">
        <w:rPr>
          <w:rFonts w:ascii="Arial" w:hAnsi="Arial" w:cs="Arial"/>
          <w:szCs w:val="24"/>
        </w:rPr>
        <w:t xml:space="preserve">I </w:t>
      </w:r>
      <w:r w:rsidR="000B2D6C" w:rsidRPr="00376648">
        <w:rPr>
          <w:rFonts w:ascii="Arial" w:hAnsi="Arial" w:cs="Arial"/>
          <w:szCs w:val="24"/>
        </w:rPr>
        <w:t xml:space="preserve">therefore </w:t>
      </w:r>
      <w:r w:rsidRPr="00376648">
        <w:rPr>
          <w:rFonts w:ascii="Arial" w:hAnsi="Arial" w:cs="Arial"/>
          <w:szCs w:val="24"/>
        </w:rPr>
        <w:t xml:space="preserve">respectfully </w:t>
      </w:r>
      <w:r w:rsidR="000B2D6C" w:rsidRPr="00376648">
        <w:rPr>
          <w:rFonts w:ascii="Arial" w:hAnsi="Arial" w:cs="Arial"/>
          <w:szCs w:val="24"/>
        </w:rPr>
        <w:t xml:space="preserve">inform you </w:t>
      </w:r>
      <w:r w:rsidR="00376648">
        <w:rPr>
          <w:rFonts w:ascii="Arial" w:hAnsi="Arial" w:cs="Arial"/>
          <w:szCs w:val="24"/>
        </w:rPr>
        <w:t>that</w:t>
      </w:r>
      <w:r w:rsidRPr="00376648">
        <w:rPr>
          <w:rFonts w:ascii="Arial" w:hAnsi="Arial" w:cs="Arial"/>
          <w:szCs w:val="24"/>
        </w:rPr>
        <w:t xml:space="preserve"> </w:t>
      </w:r>
      <w:r w:rsidRPr="00376648">
        <w:rPr>
          <w:rFonts w:ascii="Arial" w:hAnsi="Arial" w:cs="Arial"/>
          <w:b/>
          <w:bCs/>
          <w:szCs w:val="24"/>
        </w:rPr>
        <w:t>[</w:t>
      </w:r>
      <w:r w:rsidRPr="00376648">
        <w:rPr>
          <w:rFonts w:ascii="Arial" w:hAnsi="Arial" w:cs="Arial"/>
          <w:b/>
          <w:bCs/>
          <w:szCs w:val="24"/>
          <w:u w:val="single"/>
        </w:rPr>
        <w:t>Child’s Name</w:t>
      </w:r>
      <w:r w:rsidRPr="00376648">
        <w:rPr>
          <w:rFonts w:ascii="Arial" w:hAnsi="Arial" w:cs="Arial"/>
          <w:b/>
          <w:bCs/>
          <w:szCs w:val="24"/>
        </w:rPr>
        <w:t xml:space="preserve">] </w:t>
      </w:r>
      <w:r w:rsidRPr="00376648">
        <w:rPr>
          <w:rFonts w:ascii="Arial" w:hAnsi="Arial" w:cs="Arial"/>
          <w:szCs w:val="24"/>
        </w:rPr>
        <w:t xml:space="preserve">is </w:t>
      </w:r>
      <w:bookmarkStart w:id="4" w:name="_Int_rHOtQNMg"/>
      <w:r w:rsidRPr="00376648">
        <w:rPr>
          <w:rFonts w:ascii="Arial" w:hAnsi="Arial" w:cs="Arial"/>
          <w:szCs w:val="24"/>
        </w:rPr>
        <w:t>permitted</w:t>
      </w:r>
      <w:bookmarkEnd w:id="4"/>
      <w:r w:rsidRPr="00376648">
        <w:rPr>
          <w:rFonts w:ascii="Arial" w:hAnsi="Arial" w:cs="Arial"/>
          <w:szCs w:val="24"/>
        </w:rPr>
        <w:t xml:space="preserve"> to use the toilet when needed, without unnecessary restriction or delay, and that this </w:t>
      </w:r>
      <w:bookmarkStart w:id="5" w:name="_Int_Oadn7tca"/>
      <w:r w:rsidRPr="00376648">
        <w:rPr>
          <w:rFonts w:ascii="Arial" w:hAnsi="Arial" w:cs="Arial"/>
          <w:szCs w:val="24"/>
        </w:rPr>
        <w:t>is communicated</w:t>
      </w:r>
      <w:bookmarkEnd w:id="5"/>
      <w:r w:rsidRPr="00376648">
        <w:rPr>
          <w:rFonts w:ascii="Arial" w:hAnsi="Arial" w:cs="Arial"/>
          <w:szCs w:val="24"/>
        </w:rPr>
        <w:t xml:space="preserve"> clearly to all relevant staff</w:t>
      </w:r>
      <w:r w:rsidRPr="00376648">
        <w:rPr>
          <w:rFonts w:ascii="Arial" w:hAnsi="Arial" w:cs="Arial"/>
          <w:b/>
          <w:bCs/>
          <w:szCs w:val="24"/>
        </w:rPr>
        <w:t xml:space="preserve">. </w:t>
      </w:r>
      <w:r w:rsidR="00D20414" w:rsidRPr="00376648">
        <w:rPr>
          <w:rFonts w:ascii="Arial" w:hAnsi="Arial" w:cs="Arial"/>
          <w:b/>
          <w:bCs/>
          <w:szCs w:val="24"/>
        </w:rPr>
        <w:t>(</w:t>
      </w:r>
      <w:r w:rsidRPr="00376648">
        <w:rPr>
          <w:rFonts w:ascii="Arial" w:hAnsi="Arial" w:cs="Arial"/>
          <w:b/>
          <w:bCs/>
          <w:szCs w:val="24"/>
          <w:u w:val="single"/>
        </w:rPr>
        <w:t>If required, I am happy to provide supporting medical or professional evidence</w:t>
      </w:r>
      <w:r w:rsidR="00D20414" w:rsidRPr="00376648">
        <w:rPr>
          <w:rFonts w:ascii="Arial" w:hAnsi="Arial" w:cs="Arial"/>
          <w:b/>
          <w:bCs/>
          <w:szCs w:val="24"/>
          <w:u w:val="single"/>
        </w:rPr>
        <w:t>)</w:t>
      </w:r>
      <w:r w:rsidRPr="00376648">
        <w:rPr>
          <w:rFonts w:ascii="Arial" w:hAnsi="Arial" w:cs="Arial"/>
          <w:szCs w:val="24"/>
          <w:u w:val="single"/>
        </w:rPr>
        <w:t>.</w:t>
      </w:r>
      <w:r w:rsidR="00D20414" w:rsidRPr="00376648">
        <w:rPr>
          <w:rFonts w:ascii="Arial" w:hAnsi="Arial" w:cs="Arial"/>
          <w:szCs w:val="24"/>
          <w:u w:val="single"/>
        </w:rPr>
        <w:t xml:space="preserve"> </w:t>
      </w:r>
    </w:p>
    <w:p w14:paraId="2F32D8C3" w14:textId="77777777" w:rsidR="003C35F5" w:rsidRPr="00376648" w:rsidRDefault="003C35F5">
      <w:pPr>
        <w:rPr>
          <w:rFonts w:ascii="Arial" w:hAnsi="Arial" w:cs="Arial"/>
          <w:szCs w:val="24"/>
        </w:rPr>
      </w:pPr>
    </w:p>
    <w:p w14:paraId="4CB2819D" w14:textId="77777777" w:rsidR="003C35F5" w:rsidRPr="00376648" w:rsidRDefault="005E351A">
      <w:pPr>
        <w:rPr>
          <w:rFonts w:ascii="Arial" w:hAnsi="Arial" w:cs="Arial"/>
          <w:szCs w:val="24"/>
        </w:rPr>
      </w:pPr>
      <w:r w:rsidRPr="00376648">
        <w:rPr>
          <w:rFonts w:ascii="Arial" w:hAnsi="Arial" w:cs="Arial"/>
          <w:szCs w:val="24"/>
        </w:rPr>
        <w:t xml:space="preserve">Please confirm that this request has </w:t>
      </w:r>
      <w:bookmarkStart w:id="6" w:name="_Int_Few9ufaQ"/>
      <w:r w:rsidRPr="00376648">
        <w:rPr>
          <w:rFonts w:ascii="Arial" w:hAnsi="Arial" w:cs="Arial"/>
          <w:szCs w:val="24"/>
        </w:rPr>
        <w:t>been received</w:t>
      </w:r>
      <w:bookmarkEnd w:id="6"/>
      <w:r w:rsidRPr="00376648">
        <w:rPr>
          <w:rFonts w:ascii="Arial" w:hAnsi="Arial" w:cs="Arial"/>
          <w:szCs w:val="24"/>
        </w:rPr>
        <w:t xml:space="preserve"> and actioned accordingly.</w:t>
      </w:r>
    </w:p>
    <w:p w14:paraId="77234208" w14:textId="77777777" w:rsidR="003C35F5" w:rsidRPr="00376648" w:rsidRDefault="003C35F5">
      <w:pPr>
        <w:rPr>
          <w:rFonts w:ascii="Arial" w:hAnsi="Arial" w:cs="Arial"/>
          <w:szCs w:val="24"/>
        </w:rPr>
      </w:pPr>
    </w:p>
    <w:p w14:paraId="1EA914E9" w14:textId="0E142FC6" w:rsidR="003C35F5" w:rsidRDefault="00AD0708">
      <w:pPr>
        <w:rPr>
          <w:rFonts w:ascii="Arial" w:hAnsi="Arial" w:cs="Arial"/>
          <w:szCs w:val="24"/>
        </w:rPr>
      </w:pPr>
      <w:r w:rsidRPr="00376648">
        <w:rPr>
          <w:rFonts w:ascii="Arial" w:hAnsi="Arial" w:cs="Arial"/>
          <w:szCs w:val="24"/>
        </w:rPr>
        <w:t>Regards,</w:t>
      </w:r>
    </w:p>
    <w:p w14:paraId="20767F60" w14:textId="77777777" w:rsidR="00376648" w:rsidRPr="00376648" w:rsidRDefault="00376648">
      <w:pPr>
        <w:rPr>
          <w:rFonts w:ascii="Arial" w:hAnsi="Arial" w:cs="Arial"/>
          <w:szCs w:val="24"/>
        </w:rPr>
      </w:pPr>
    </w:p>
    <w:p w14:paraId="2E28AA5F" w14:textId="3E2D7BA2" w:rsidR="003C35F5" w:rsidRPr="00376648" w:rsidRDefault="00AD0708">
      <w:pPr>
        <w:rPr>
          <w:rFonts w:ascii="Arial" w:hAnsi="Arial" w:cs="Arial"/>
          <w:b/>
          <w:bCs/>
          <w:szCs w:val="24"/>
        </w:rPr>
      </w:pPr>
      <w:r w:rsidRPr="00376648">
        <w:rPr>
          <w:rFonts w:ascii="Arial" w:hAnsi="Arial" w:cs="Arial"/>
          <w:b/>
          <w:bCs/>
          <w:szCs w:val="24"/>
        </w:rPr>
        <w:t xml:space="preserve">(Your Name) </w:t>
      </w:r>
    </w:p>
    <w:sectPr w:rsidR="003C35F5" w:rsidRPr="003766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9BEmWPU" int2:invalidationBookmarkName="" int2:hashCode="pR2w/VF8jUkhJV" int2:id="1J9Avzxg">
      <int2:state int2:value="Rejected" int2:type="style"/>
    </int2:bookmark>
    <int2:bookmark int2:bookmarkName="_Int_BioJBJyo" int2:invalidationBookmarkName="" int2:hashCode="8Vc85G8PJiwi4q" int2:id="YH8i1jBD">
      <int2:state int2:value="Rejected" int2:type="style"/>
    </int2:bookmark>
    <int2:bookmark int2:bookmarkName="_Int_gEI54Fy2" int2:invalidationBookmarkName="" int2:hashCode="1brNN3f8WVaXj2" int2:id="yhWVfG8D">
      <int2:state int2:value="Rejected" int2:type="style"/>
    </int2:bookmark>
    <int2:bookmark int2:bookmarkName="_Int_DQVWkrUB" int2:invalidationBookmarkName="" int2:hashCode="IEEkdmk2qlIoq+" int2:id="s1z4M8bi">
      <int2:state int2:value="Rejected" int2:type="style"/>
    </int2:bookmark>
    <int2:bookmark int2:bookmarkName="_Int_rHOtQNMg" int2:invalidationBookmarkName="" int2:hashCode="4MPcu2SixSBwg2" int2:id="nFcUV3PT">
      <int2:state int2:value="Rejected" int2:type="style"/>
    </int2:bookmark>
    <int2:bookmark int2:bookmarkName="_Int_Oadn7tca" int2:invalidationBookmarkName="" int2:hashCode="L6VnEpRYIQimk0" int2:id="Zk5p9Wnh">
      <int2:state int2:value="Rejected" int2:type="style"/>
    </int2:bookmark>
    <int2:bookmark int2:bookmarkName="_Int_Few9ufaQ" int2:invalidationBookmarkName="" int2:hashCode="msi8QVSBQMYHOw" int2:id="cDGCF5Nq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9324056">
    <w:abstractNumId w:val="8"/>
  </w:num>
  <w:num w:numId="2" w16cid:durableId="1678311831">
    <w:abstractNumId w:val="6"/>
  </w:num>
  <w:num w:numId="3" w16cid:durableId="2057388114">
    <w:abstractNumId w:val="5"/>
  </w:num>
  <w:num w:numId="4" w16cid:durableId="357236748">
    <w:abstractNumId w:val="4"/>
  </w:num>
  <w:num w:numId="5" w16cid:durableId="179852974">
    <w:abstractNumId w:val="7"/>
  </w:num>
  <w:num w:numId="6" w16cid:durableId="726688442">
    <w:abstractNumId w:val="3"/>
  </w:num>
  <w:num w:numId="7" w16cid:durableId="619338139">
    <w:abstractNumId w:val="2"/>
  </w:num>
  <w:num w:numId="8" w16cid:durableId="473568661">
    <w:abstractNumId w:val="1"/>
  </w:num>
  <w:num w:numId="9" w16cid:durableId="36067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077"/>
    <w:rsid w:val="0006063C"/>
    <w:rsid w:val="000B2D6C"/>
    <w:rsid w:val="000C0470"/>
    <w:rsid w:val="0015074B"/>
    <w:rsid w:val="001D1824"/>
    <w:rsid w:val="001E26F9"/>
    <w:rsid w:val="00245150"/>
    <w:rsid w:val="00281968"/>
    <w:rsid w:val="00285E55"/>
    <w:rsid w:val="0029639D"/>
    <w:rsid w:val="00326F90"/>
    <w:rsid w:val="00376648"/>
    <w:rsid w:val="0038071A"/>
    <w:rsid w:val="003C35F5"/>
    <w:rsid w:val="00481E31"/>
    <w:rsid w:val="005E351A"/>
    <w:rsid w:val="00A16CB1"/>
    <w:rsid w:val="00AA1D8D"/>
    <w:rsid w:val="00AD0708"/>
    <w:rsid w:val="00B47730"/>
    <w:rsid w:val="00B815BF"/>
    <w:rsid w:val="00CB0664"/>
    <w:rsid w:val="00CE4B36"/>
    <w:rsid w:val="00D20414"/>
    <w:rsid w:val="00DE3D21"/>
    <w:rsid w:val="00DE7E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5D256"/>
  <w14:defaultImageDpi w14:val="300"/>
  <w15:docId w15:val="{9982A399-C1E3-9F4F-8AF7-47AB9A35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1565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 Foad (Student)</cp:lastModifiedBy>
  <cp:revision>16</cp:revision>
  <dcterms:created xsi:type="dcterms:W3CDTF">2013-12-23T23:15:00Z</dcterms:created>
  <dcterms:modified xsi:type="dcterms:W3CDTF">2025-08-17T16:26:00Z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f9f22e4f-feb0-4010-b539-4c4cf3c3ccb3</vt:lpwstr>
  </property>
</Properties>
</file>